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A64E3" w14:textId="77777777" w:rsidR="00DA749E" w:rsidRPr="0010249B" w:rsidRDefault="00000000" w:rsidP="00540A01">
      <w:pPr>
        <w:pStyle w:val="Titel"/>
        <w:jc w:val="center"/>
      </w:pPr>
      <w:r w:rsidRPr="0010249B">
        <w:t>Kinder- und Jugendschutzkonzept</w:t>
      </w:r>
      <w:r w:rsidRPr="0010249B">
        <w:br/>
        <w:t>SV Nendorf</w:t>
      </w:r>
    </w:p>
    <w:p w14:paraId="042D4BEF" w14:textId="77777777" w:rsidR="00DA749E" w:rsidRPr="0010249B" w:rsidRDefault="00000000">
      <w:pPr>
        <w:pStyle w:val="berschrift1"/>
      </w:pPr>
      <w:r w:rsidRPr="0010249B">
        <w:t>1. Einleitung</w:t>
      </w:r>
    </w:p>
    <w:p w14:paraId="58C6BFC7" w14:textId="77777777" w:rsidR="00DA749E" w:rsidRPr="0010249B" w:rsidRDefault="00000000">
      <w:r w:rsidRPr="0010249B">
        <w:t>Der SV Nendorf versteht sich als ein Verein, der Kindern und Jugendlichen nicht nur sportliche Förderung,</w:t>
      </w:r>
      <w:r w:rsidRPr="0010249B">
        <w:br/>
        <w:t>sondern auch einen sicheren und vertrauensvollen Raum für ihre persönliche Entwicklung bietet. Fußballvereine</w:t>
      </w:r>
      <w:r w:rsidRPr="0010249B">
        <w:br/>
        <w:t>sind wichtige Orte der Begegnung, an denen junge Menschen Teamgeist, Fairness, Respekt und soziale</w:t>
      </w:r>
      <w:r w:rsidRPr="0010249B">
        <w:br/>
        <w:t>Kompetenzen erlernen.</w:t>
      </w:r>
    </w:p>
    <w:p w14:paraId="5BB818B9" w14:textId="77777777" w:rsidR="00DA749E" w:rsidRPr="0010249B" w:rsidRDefault="00000000">
      <w:r w:rsidRPr="0010249B">
        <w:t>Der Schutz von Kindern und Jugendlichen ist daher eine zentrale Verantwortung unseres Vereins.</w:t>
      </w:r>
      <w:r w:rsidRPr="0010249B">
        <w:br/>
        <w:t>Kinder- und Jugendschutz bedeutet für uns, aufmerksam zu sein, Risiken zu erkennen und Strukturen zu schaffen,</w:t>
      </w:r>
      <w:r w:rsidRPr="0010249B">
        <w:br/>
        <w:t>die Grenzverletzungen verhindern.</w:t>
      </w:r>
    </w:p>
    <w:p w14:paraId="40994C78" w14:textId="77777777" w:rsidR="00DA749E" w:rsidRPr="0010249B" w:rsidRDefault="00000000">
      <w:r w:rsidRPr="0010249B">
        <w:t>Dieses Kinder- und Jugendschutzkonzept beschreibt die Haltung, Ziele und konkreten Maßnahmen des</w:t>
      </w:r>
      <w:r w:rsidRPr="0010249B">
        <w:br/>
        <w:t>SV Nendorf, um Kinder und Jugendliche bestmöglich zu schützen und gleichzeitig Trainerinnen,</w:t>
      </w:r>
      <w:r w:rsidRPr="0010249B">
        <w:br/>
        <w:t>Trainer und Ehrenamtliche in ihrer Arbeit zu unterstützen.</w:t>
      </w:r>
    </w:p>
    <w:p w14:paraId="54177A93" w14:textId="77777777" w:rsidR="00DA749E" w:rsidRPr="0010249B" w:rsidRDefault="00000000">
      <w:pPr>
        <w:pStyle w:val="berschrift1"/>
      </w:pPr>
      <w:r w:rsidRPr="0010249B">
        <w:t>2. Grundhaltung des Vereins</w:t>
      </w:r>
    </w:p>
    <w:p w14:paraId="23C63138" w14:textId="77777777" w:rsidR="00DA749E" w:rsidRPr="0010249B" w:rsidRDefault="00000000">
      <w:r w:rsidRPr="0010249B">
        <w:t>Der SV Nendorf bekennt sich ausdrücklich zu einem respektvollen und wertschätzenden Umgang miteinander.</w:t>
      </w:r>
      <w:r w:rsidRPr="0010249B">
        <w:br/>
        <w:t>Im Mittelpunkt unserer Vereinsarbeit stehen die Würde, die Rechte und das Wohl der Kinder und Jugendlichen.</w:t>
      </w:r>
    </w:p>
    <w:p w14:paraId="055B06B1" w14:textId="77777777" w:rsidR="00DA749E" w:rsidRPr="0010249B" w:rsidRDefault="00000000">
      <w:r w:rsidRPr="0010249B">
        <w:t>Wir treten jeder Form von Gewalt, Diskriminierung oder Grenzverletzung entschieden entgegen.</w:t>
      </w:r>
      <w:r w:rsidRPr="0010249B">
        <w:br/>
        <w:t>Dazu gehören insbesondere:</w:t>
      </w:r>
    </w:p>
    <w:p w14:paraId="101C6382" w14:textId="77777777" w:rsidR="00DA749E" w:rsidRPr="0010249B" w:rsidRDefault="00000000">
      <w:r w:rsidRPr="0010249B">
        <w:t>• körperliche Gewalt</w:t>
      </w:r>
      <w:r w:rsidRPr="0010249B">
        <w:br/>
        <w:t>• psychische oder emotionale Gewalt</w:t>
      </w:r>
      <w:r w:rsidRPr="0010249B">
        <w:br/>
        <w:t>• sexualisierte Gewalt</w:t>
      </w:r>
      <w:r w:rsidRPr="0010249B">
        <w:br/>
        <w:t>• Mobbing oder Ausgrenzung</w:t>
      </w:r>
    </w:p>
    <w:p w14:paraId="2C223657" w14:textId="77777777" w:rsidR="00DA749E" w:rsidRPr="0010249B" w:rsidRDefault="00000000">
      <w:r w:rsidRPr="0010249B">
        <w:lastRenderedPageBreak/>
        <w:t>Der Verein möchte eine Kultur schaffen, in der Kinder und Jugendliche sich sicher fühlen und</w:t>
      </w:r>
      <w:r w:rsidRPr="0010249B">
        <w:br/>
        <w:t>wissen, dass ihre Sorgen ernst genommen werden.</w:t>
      </w:r>
    </w:p>
    <w:p w14:paraId="378B5F5A" w14:textId="77777777" w:rsidR="00DA749E" w:rsidRPr="0010249B" w:rsidRDefault="00000000">
      <w:r w:rsidRPr="0010249B">
        <w:t>Unser Ziel ist ein Vereinsklima, das geprägt ist von:</w:t>
      </w:r>
    </w:p>
    <w:p w14:paraId="78D5DEED" w14:textId="77777777" w:rsidR="00DA749E" w:rsidRPr="0010249B" w:rsidRDefault="00000000">
      <w:r w:rsidRPr="0010249B">
        <w:t>• Respekt</w:t>
      </w:r>
      <w:r w:rsidRPr="0010249B">
        <w:br/>
        <w:t>• Vertrauen</w:t>
      </w:r>
      <w:r w:rsidRPr="0010249B">
        <w:br/>
        <w:t>• Fairness</w:t>
      </w:r>
      <w:r w:rsidRPr="0010249B">
        <w:br/>
        <w:t>• Verantwortung</w:t>
      </w:r>
      <w:r w:rsidRPr="0010249B">
        <w:br/>
        <w:t>• gegenseitiger Unterstützung</w:t>
      </w:r>
    </w:p>
    <w:p w14:paraId="3FD62521" w14:textId="77777777" w:rsidR="00DA749E" w:rsidRPr="0010249B" w:rsidRDefault="00000000">
      <w:pPr>
        <w:pStyle w:val="berschrift1"/>
      </w:pPr>
      <w:r w:rsidRPr="0010249B">
        <w:t>3. Verantwortlichkeiten im Verein</w:t>
      </w:r>
    </w:p>
    <w:p w14:paraId="155B46B9" w14:textId="77777777" w:rsidR="00DA749E" w:rsidRPr="0010249B" w:rsidRDefault="00000000">
      <w:r w:rsidRPr="0010249B">
        <w:t>Damit Kinder- und Jugendschutz im Vereinsalltag wirksam umgesetzt werden kann, braucht es klare Zuständigkeiten.</w:t>
      </w:r>
    </w:p>
    <w:p w14:paraId="69B4D19D" w14:textId="77777777" w:rsidR="00DA749E" w:rsidRPr="0010249B" w:rsidRDefault="00000000">
      <w:r w:rsidRPr="0010249B">
        <w:t>Der Vorstand des SV Nendorf trägt die Gesamtverantwortung für den Kinder- und Jugendschutz im Verein.</w:t>
      </w:r>
      <w:r w:rsidRPr="0010249B">
        <w:br/>
        <w:t>Er sorgt dafür, dass das Schutzkonzept umgesetzt und regelmäßig überprüft wird.</w:t>
      </w:r>
    </w:p>
    <w:p w14:paraId="58DA6CE5" w14:textId="77777777" w:rsidR="00DA749E" w:rsidRDefault="00000000">
      <w:pPr>
        <w:rPr>
          <w:b/>
          <w:bCs/>
        </w:rPr>
      </w:pPr>
      <w:r w:rsidRPr="0010249B">
        <w:t>Vereinsverantwortlicher im Vorstand:</w:t>
      </w:r>
      <w:r w:rsidRPr="0010249B">
        <w:br/>
      </w:r>
      <w:r w:rsidRPr="00540A01">
        <w:rPr>
          <w:b/>
          <w:bCs/>
        </w:rPr>
        <w:t>Paul Schölzel</w:t>
      </w:r>
    </w:p>
    <w:p w14:paraId="2F6EA3FA" w14:textId="46A73E09" w:rsidR="00BE475A" w:rsidRPr="0010249B" w:rsidRDefault="00BE475A">
      <w:r>
        <w:rPr>
          <w:b/>
          <w:bCs/>
        </w:rPr>
        <w:t>01575 5206788</w:t>
      </w:r>
    </w:p>
    <w:p w14:paraId="4E906681" w14:textId="77777777" w:rsidR="00DA749E" w:rsidRPr="0010249B" w:rsidRDefault="00000000">
      <w:r w:rsidRPr="0010249B">
        <w:t>Zusätzlich gibt es eine unabhängige Ansprechperson für Kinder und Jugendliche.</w:t>
      </w:r>
    </w:p>
    <w:p w14:paraId="14B9507D" w14:textId="77777777" w:rsidR="00DA749E" w:rsidRDefault="00000000">
      <w:pPr>
        <w:rPr>
          <w:b/>
          <w:bCs/>
        </w:rPr>
      </w:pPr>
      <w:r w:rsidRPr="0010249B">
        <w:t>Ansprechperson Kinder- und Jugendschutz:</w:t>
      </w:r>
      <w:r w:rsidRPr="0010249B">
        <w:br/>
      </w:r>
      <w:r w:rsidRPr="00540A01">
        <w:rPr>
          <w:b/>
          <w:bCs/>
        </w:rPr>
        <w:t>Greta Dohrmann</w:t>
      </w:r>
    </w:p>
    <w:p w14:paraId="7B042177" w14:textId="166548D1" w:rsidR="00BE475A" w:rsidRPr="0010249B" w:rsidRDefault="00BE475A">
      <w:r>
        <w:rPr>
          <w:b/>
          <w:bCs/>
        </w:rPr>
        <w:t>01517 0363194</w:t>
      </w:r>
    </w:p>
    <w:p w14:paraId="245174EC" w14:textId="77777777" w:rsidR="00DA749E" w:rsidRPr="0010249B" w:rsidRDefault="00000000">
      <w:r w:rsidRPr="0010249B">
        <w:t>Aufgaben der Ansprechperson:</w:t>
      </w:r>
    </w:p>
    <w:p w14:paraId="63FF4D56" w14:textId="77777777" w:rsidR="00DA749E" w:rsidRPr="0010249B" w:rsidRDefault="00000000">
      <w:r w:rsidRPr="0010249B">
        <w:t>• erste Anlaufstelle für Kinder, Jugendliche und Eltern</w:t>
      </w:r>
      <w:r w:rsidRPr="0010249B">
        <w:br/>
        <w:t>• vertrauliche Gespräche bei Fragen oder Sorgen</w:t>
      </w:r>
      <w:r w:rsidRPr="0010249B">
        <w:br/>
        <w:t>• Unterstützung bei der Klärung von Situationen</w:t>
      </w:r>
      <w:r w:rsidRPr="0010249B">
        <w:br/>
        <w:t>• Vermittlung an externe Fachstellen</w:t>
      </w:r>
      <w:r w:rsidRPr="0010249B">
        <w:br/>
        <w:t>• Unterstützung bei Präventionsmaßnahmen</w:t>
      </w:r>
    </w:p>
    <w:p w14:paraId="5446C0A5" w14:textId="77777777" w:rsidR="00DA749E" w:rsidRPr="0010249B" w:rsidRDefault="00000000">
      <w:r w:rsidRPr="0010249B">
        <w:t>Die Ansprechperson arbeitet vertraulich und unabhängig.</w:t>
      </w:r>
    </w:p>
    <w:p w14:paraId="507C5417" w14:textId="77777777" w:rsidR="0010249B" w:rsidRPr="0010249B" w:rsidRDefault="0010249B"/>
    <w:p w14:paraId="041D7201" w14:textId="77777777" w:rsidR="0010249B" w:rsidRPr="0010249B" w:rsidRDefault="0010249B"/>
    <w:p w14:paraId="5A6DE245" w14:textId="77777777" w:rsidR="0010249B" w:rsidRPr="0010249B" w:rsidRDefault="0010249B"/>
    <w:p w14:paraId="39596311" w14:textId="77777777" w:rsidR="00DA749E" w:rsidRPr="0010249B" w:rsidRDefault="00000000">
      <w:pPr>
        <w:pStyle w:val="berschrift1"/>
      </w:pPr>
      <w:r w:rsidRPr="0010249B">
        <w:lastRenderedPageBreak/>
        <w:t>4. Ziele des Kinder- und Jugendschutzes</w:t>
      </w:r>
    </w:p>
    <w:p w14:paraId="353A56F2" w14:textId="77777777" w:rsidR="00DA749E" w:rsidRPr="0010249B" w:rsidRDefault="00000000">
      <w:r w:rsidRPr="0010249B">
        <w:t>Der SV Nendorf verfolgt mit diesem Konzept mehrere zentrale Ziele.</w:t>
      </w:r>
    </w:p>
    <w:p w14:paraId="1A265E9A" w14:textId="77777777" w:rsidR="00DA749E" w:rsidRPr="0010249B" w:rsidRDefault="00000000">
      <w:r w:rsidRPr="0010249B">
        <w:t>Schutz von Kindern und Jugendlichen:</w:t>
      </w:r>
      <w:r w:rsidRPr="0010249B">
        <w:br/>
        <w:t>Alle jungen Mitglieder sollen vor körperlicher, psychischer und sexualisierter Gewalt geschützt werden.</w:t>
      </w:r>
    </w:p>
    <w:p w14:paraId="4D0807DF" w14:textId="77777777" w:rsidR="00DA749E" w:rsidRPr="0010249B" w:rsidRDefault="00000000">
      <w:r w:rsidRPr="0010249B">
        <w:t>Sensibilisierung der Vereinsmitglieder:</w:t>
      </w:r>
      <w:r w:rsidRPr="0010249B">
        <w:br/>
        <w:t>Trainerinnen, Trainer, Betreuer und ehrenamtliche Helfer sollen für das Thema Kinder- und Jugendschutz</w:t>
      </w:r>
      <w:r w:rsidRPr="0010249B">
        <w:br/>
        <w:t>sensibilisiert werden.</w:t>
      </w:r>
    </w:p>
    <w:p w14:paraId="4822CC41" w14:textId="77777777" w:rsidR="00DA749E" w:rsidRPr="0010249B" w:rsidRDefault="00000000">
      <w:r w:rsidRPr="0010249B">
        <w:t>Klare Regeln und Orientierung:</w:t>
      </w:r>
      <w:r w:rsidRPr="0010249B">
        <w:br/>
        <w:t>Alle Beteiligten sollen wissen, welche Regeln gelten und wie im Verein miteinander umgegangen wird.</w:t>
      </w:r>
    </w:p>
    <w:p w14:paraId="7A02B612" w14:textId="77777777" w:rsidR="00DA749E" w:rsidRPr="0010249B" w:rsidRDefault="00000000">
      <w:r w:rsidRPr="0010249B">
        <w:t>Vertrauensvolle Anlaufstellen:</w:t>
      </w:r>
      <w:r w:rsidRPr="0010249B">
        <w:br/>
        <w:t>Kinder, Jugendliche und Eltern sollen wissen, an wen sie sich wenden können, wenn sie Hilfe brauchen.</w:t>
      </w:r>
    </w:p>
    <w:p w14:paraId="550FD649" w14:textId="77777777" w:rsidR="00DA749E" w:rsidRPr="0010249B" w:rsidRDefault="00000000">
      <w:r w:rsidRPr="0010249B">
        <w:t>Handlungssicherheit:</w:t>
      </w:r>
      <w:r w:rsidRPr="0010249B">
        <w:br/>
        <w:t>Der Verein möchte sicherstellen, dass bei Verdachtsfällen angemessen und professionell gehandelt wird.</w:t>
      </w:r>
    </w:p>
    <w:p w14:paraId="5B9C9133" w14:textId="77777777" w:rsidR="00DA749E" w:rsidRPr="0010249B" w:rsidRDefault="00000000">
      <w:pPr>
        <w:pStyle w:val="berschrift1"/>
      </w:pPr>
      <w:r w:rsidRPr="0010249B">
        <w:t>5. Prävention im Vereinsalltag</w:t>
      </w:r>
    </w:p>
    <w:p w14:paraId="207B33D6" w14:textId="77777777" w:rsidR="00DA749E" w:rsidRPr="0010249B" w:rsidRDefault="00000000">
      <w:r w:rsidRPr="0010249B">
        <w:t>Prävention bedeutet, Risiken frühzeitig zu erkennen und Strukturen zu schaffen,</w:t>
      </w:r>
      <w:r w:rsidRPr="0010249B">
        <w:br/>
        <w:t>die Grenzverletzungen verhindern.</w:t>
      </w:r>
    </w:p>
    <w:p w14:paraId="31805835" w14:textId="77777777" w:rsidR="00DA749E" w:rsidRPr="0010249B" w:rsidRDefault="00000000">
      <w:r w:rsidRPr="0010249B">
        <w:t>Der SV Nendorf setzt verschiedene präventive Maßnahmen um:</w:t>
      </w:r>
    </w:p>
    <w:p w14:paraId="23C4BD53" w14:textId="77777777" w:rsidR="00DA749E" w:rsidRPr="0010249B" w:rsidRDefault="00000000">
      <w:r w:rsidRPr="0010249B">
        <w:t>• Information und Sensibilisierung von Trainern und Betreuern</w:t>
      </w:r>
      <w:r w:rsidRPr="0010249B">
        <w:br/>
        <w:t>• Gespräche über respektvollen Umgang im Team</w:t>
      </w:r>
      <w:r w:rsidRPr="0010249B">
        <w:br/>
        <w:t>• klare Regeln im Trainings- und Spielbetrieb</w:t>
      </w:r>
      <w:r w:rsidRPr="0010249B">
        <w:br/>
        <w:t>• offene Kommunikation im Verein</w:t>
      </w:r>
    </w:p>
    <w:p w14:paraId="4D9FEB59" w14:textId="77777777" w:rsidR="00DA749E" w:rsidRPr="0010249B" w:rsidRDefault="00000000">
      <w:r w:rsidRPr="0010249B">
        <w:t>Trainerinnen und Trainer sind wichtige Vorbilder für Kinder und Jugendliche.</w:t>
      </w:r>
      <w:r w:rsidRPr="0010249B">
        <w:br/>
        <w:t>Sie tragen eine besondere Verantwortung für ein respektvolles und wertschätzendes Klima.</w:t>
      </w:r>
    </w:p>
    <w:p w14:paraId="0B149924" w14:textId="77777777" w:rsidR="00DA749E" w:rsidRPr="0010249B" w:rsidRDefault="00000000">
      <w:r w:rsidRPr="0010249B">
        <w:t>Im Trainingsalltag wird darauf geachtet, dass:</w:t>
      </w:r>
    </w:p>
    <w:p w14:paraId="3043AB75" w14:textId="77777777" w:rsidR="00DA749E" w:rsidRPr="0010249B" w:rsidRDefault="00000000">
      <w:r w:rsidRPr="0010249B">
        <w:t>• alle Kinder gleich behandelt werden</w:t>
      </w:r>
      <w:r w:rsidRPr="0010249B">
        <w:br/>
        <w:t>• niemand bloßgestellt oder beleidigt wird</w:t>
      </w:r>
      <w:r w:rsidRPr="0010249B">
        <w:br/>
        <w:t>• sportliche Leistung nicht über dem Wohl der Kinder steht</w:t>
      </w:r>
      <w:r w:rsidRPr="0010249B">
        <w:br/>
        <w:t>• persönliche Grenzen respektiert werden</w:t>
      </w:r>
    </w:p>
    <w:p w14:paraId="2F1575E1" w14:textId="77777777" w:rsidR="00DA749E" w:rsidRPr="0010249B" w:rsidRDefault="00000000">
      <w:pPr>
        <w:pStyle w:val="berschrift1"/>
      </w:pPr>
      <w:r w:rsidRPr="0010249B">
        <w:lastRenderedPageBreak/>
        <w:t>6. Verhaltenskodex für Trainer und Betreuer</w:t>
      </w:r>
    </w:p>
    <w:p w14:paraId="6558126D" w14:textId="77777777" w:rsidR="00DA749E" w:rsidRPr="0010249B" w:rsidRDefault="00000000">
      <w:r w:rsidRPr="0010249B">
        <w:t>Alle Trainerinnen, Trainer und Betreuer verpflichten sich zu einem Verhaltenskodex.</w:t>
      </w:r>
    </w:p>
    <w:p w14:paraId="7EC7C9B1" w14:textId="77777777" w:rsidR="00DA749E" w:rsidRPr="0010249B" w:rsidRDefault="00000000">
      <w:r w:rsidRPr="0010249B">
        <w:t>Dieser Kodex bildet die Grundlage für den Umgang mit Kindern und Jugendlichen im Verein.</w:t>
      </w:r>
    </w:p>
    <w:p w14:paraId="5191934B" w14:textId="77777777" w:rsidR="00DA749E" w:rsidRPr="0010249B" w:rsidRDefault="00000000">
      <w:r w:rsidRPr="0010249B">
        <w:t>Grundsätze des Verhaltenskodex:</w:t>
      </w:r>
    </w:p>
    <w:p w14:paraId="58CC9829" w14:textId="77777777" w:rsidR="00DA749E" w:rsidRPr="0010249B" w:rsidRDefault="00000000">
      <w:r w:rsidRPr="0010249B">
        <w:t>• respektvoller Umgang mit allen Kindern und Jugendlichen</w:t>
      </w:r>
      <w:r w:rsidRPr="0010249B">
        <w:br/>
        <w:t>• Wahrung persönlicher Grenzen</w:t>
      </w:r>
      <w:r w:rsidRPr="0010249B">
        <w:br/>
        <w:t>• keine diskriminierenden oder beleidigenden Kommentare</w:t>
      </w:r>
      <w:r w:rsidRPr="0010249B">
        <w:br/>
        <w:t>• Vorbildfunktion im Verhalten und in der Sprache</w:t>
      </w:r>
      <w:r w:rsidRPr="0010249B">
        <w:br/>
        <w:t>• Unterstützung und Förderung aller Kinder</w:t>
      </w:r>
    </w:p>
    <w:p w14:paraId="3BF636A9" w14:textId="77777777" w:rsidR="00DA749E" w:rsidRPr="0010249B" w:rsidRDefault="00000000">
      <w:r w:rsidRPr="0010249B">
        <w:t>Körperkontakt darf nur stattfinden, wenn er sportlich notwendig und für das Kind</w:t>
      </w:r>
      <w:r w:rsidRPr="0010249B">
        <w:br/>
        <w:t>angemessen ist.</w:t>
      </w:r>
    </w:p>
    <w:p w14:paraId="6F9BBC18" w14:textId="77777777" w:rsidR="00DA749E" w:rsidRPr="0010249B" w:rsidRDefault="00000000">
      <w:r w:rsidRPr="0010249B">
        <w:t>Trainer achten außerdem darauf:</w:t>
      </w:r>
    </w:p>
    <w:p w14:paraId="448BE898" w14:textId="77777777" w:rsidR="00DA749E" w:rsidRPr="0010249B" w:rsidRDefault="00000000">
      <w:r w:rsidRPr="0010249B">
        <w:t>• Kinder nicht zu bevorzugen oder zu benachteiligen</w:t>
      </w:r>
      <w:r w:rsidRPr="0010249B">
        <w:br/>
        <w:t>• Entscheidungen transparent zu erklären</w:t>
      </w:r>
      <w:r w:rsidRPr="0010249B">
        <w:br/>
        <w:t>• Konflikte respektvoll zu lösen</w:t>
      </w:r>
    </w:p>
    <w:p w14:paraId="4666DD12" w14:textId="77777777" w:rsidR="00DA749E" w:rsidRPr="0010249B" w:rsidRDefault="00000000">
      <w:pPr>
        <w:pStyle w:val="berschrift1"/>
      </w:pPr>
      <w:r w:rsidRPr="0010249B">
        <w:t>7. Personalauswahl und Führungszeugnisse</w:t>
      </w:r>
    </w:p>
    <w:p w14:paraId="733BCACF" w14:textId="77777777" w:rsidR="00DA749E" w:rsidRPr="0010249B" w:rsidRDefault="00000000">
      <w:r w:rsidRPr="0010249B">
        <w:t>Der SV Nendorf achtet darauf, dass nur geeignete Personen mit Kindern und Jugendlichen arbeiten.</w:t>
      </w:r>
    </w:p>
    <w:p w14:paraId="57E06E25" w14:textId="77777777" w:rsidR="00DA749E" w:rsidRPr="0010249B" w:rsidRDefault="00000000">
      <w:r w:rsidRPr="0010249B">
        <w:t>Alle Trainerinnen, Trainer und Betreuer im Jugendbereich müssen ein erweitertes Führungszeugnis vorlegen.</w:t>
      </w:r>
    </w:p>
    <w:p w14:paraId="57EE6086" w14:textId="77777777" w:rsidR="00DA749E" w:rsidRPr="0010249B" w:rsidRDefault="00000000">
      <w:r w:rsidRPr="0010249B">
        <w:t>Das Führungszeugnis wird regelmäßig überprüft.</w:t>
      </w:r>
    </w:p>
    <w:p w14:paraId="6EF9E1C6" w14:textId="77777777" w:rsidR="00DA749E" w:rsidRPr="0010249B" w:rsidRDefault="00000000">
      <w:r w:rsidRPr="0010249B">
        <w:t>Weitere Maßnahmen:</w:t>
      </w:r>
    </w:p>
    <w:p w14:paraId="035754C1" w14:textId="77777777" w:rsidR="00DA749E" w:rsidRPr="0010249B" w:rsidRDefault="00000000">
      <w:r w:rsidRPr="0010249B">
        <w:t>• neue Trainer werden über das Schutzkonzept informiert</w:t>
      </w:r>
      <w:r w:rsidRPr="0010249B">
        <w:br/>
        <w:t>• Ehrenamtliche unterschreiben eine Selbstverpflichtung</w:t>
      </w:r>
      <w:r w:rsidRPr="0010249B">
        <w:br/>
        <w:t>• Trainer werden für das Thema Kinder- und Jugendschutz sensibilisiert</w:t>
      </w:r>
    </w:p>
    <w:p w14:paraId="485B3246" w14:textId="77777777" w:rsidR="00DA749E" w:rsidRPr="0010249B" w:rsidRDefault="00000000">
      <w:r w:rsidRPr="0010249B">
        <w:t>Diese Maßnahmen dienen dem Schutz der Kinder und Jugendlichen sowie der</w:t>
      </w:r>
      <w:r w:rsidRPr="0010249B">
        <w:br/>
        <w:t>Sicherheit der ehrenamtlich Tätigen.</w:t>
      </w:r>
    </w:p>
    <w:p w14:paraId="26884228" w14:textId="77777777" w:rsidR="0010249B" w:rsidRPr="0010249B" w:rsidRDefault="0010249B"/>
    <w:p w14:paraId="50B4467B" w14:textId="77777777" w:rsidR="0010249B" w:rsidRPr="0010249B" w:rsidRDefault="0010249B"/>
    <w:p w14:paraId="6DA4902D" w14:textId="77777777" w:rsidR="00DA749E" w:rsidRPr="0010249B" w:rsidRDefault="00000000">
      <w:pPr>
        <w:pStyle w:val="berschrift1"/>
      </w:pPr>
      <w:r w:rsidRPr="0010249B">
        <w:lastRenderedPageBreak/>
        <w:t>8. Beschwerdewege im Verein</w:t>
      </w:r>
    </w:p>
    <w:p w14:paraId="5D3C0C00" w14:textId="77777777" w:rsidR="00DA749E" w:rsidRPr="0010249B" w:rsidRDefault="00000000">
      <w:r w:rsidRPr="0010249B">
        <w:t>Kinder, Jugendliche, Eltern und Vereinsmitglieder können sich jederzeit mit Fragen,</w:t>
      </w:r>
      <w:r w:rsidRPr="0010249B">
        <w:br/>
        <w:t>Sorgen oder Hinweisen an den Verein wenden.</w:t>
      </w:r>
    </w:p>
    <w:p w14:paraId="63A54D5D" w14:textId="77777777" w:rsidR="00DA749E" w:rsidRPr="0010249B" w:rsidRDefault="00000000">
      <w:r w:rsidRPr="0010249B">
        <w:t>Mögliche Ansprechpartner sind:</w:t>
      </w:r>
    </w:p>
    <w:p w14:paraId="5795E22B" w14:textId="77777777" w:rsidR="00DA749E" w:rsidRPr="0010249B" w:rsidRDefault="00000000">
      <w:r w:rsidRPr="0010249B">
        <w:t>• die Trainerinnen und Trainer</w:t>
      </w:r>
      <w:r w:rsidRPr="0010249B">
        <w:br/>
        <w:t>• die Jugendleitung</w:t>
      </w:r>
      <w:r w:rsidRPr="0010249B">
        <w:br/>
        <w:t>• die Ansprechperson für Kinderschutz</w:t>
      </w:r>
      <w:r w:rsidRPr="0010249B">
        <w:br/>
        <w:t>• der Vorstand</w:t>
      </w:r>
    </w:p>
    <w:p w14:paraId="2C126F5A" w14:textId="77777777" w:rsidR="00DA749E" w:rsidRPr="0010249B" w:rsidRDefault="00000000">
      <w:r w:rsidRPr="0010249B">
        <w:t>Der Verein stellt sicher, dass Hinweise vertraulich behandelt werden.</w:t>
      </w:r>
    </w:p>
    <w:p w14:paraId="5A46A077" w14:textId="77777777" w:rsidR="00DA749E" w:rsidRPr="0010249B" w:rsidRDefault="00000000">
      <w:r w:rsidRPr="0010249B">
        <w:t>Niemand soll Nachteile erfahren, weil er oder sie eine Sorge äußert oder einen Hinweis gibt.</w:t>
      </w:r>
    </w:p>
    <w:p w14:paraId="6286EE17" w14:textId="77777777" w:rsidR="00DA749E" w:rsidRPr="0010249B" w:rsidRDefault="00000000">
      <w:pPr>
        <w:pStyle w:val="berschrift1"/>
      </w:pPr>
      <w:r w:rsidRPr="0010249B">
        <w:t>9. Vorgehen im Verdachtsfall</w:t>
      </w:r>
    </w:p>
    <w:p w14:paraId="6D68C1AB" w14:textId="77777777" w:rsidR="00DA749E" w:rsidRPr="0010249B" w:rsidRDefault="00000000">
      <w:r w:rsidRPr="0010249B">
        <w:t>Sollte es Hinweise auf Grenzverletzungen oder Gewalt geben,</w:t>
      </w:r>
      <w:r w:rsidRPr="0010249B">
        <w:br/>
        <w:t>handelt der Verein nach klaren Grundsätzen.</w:t>
      </w:r>
    </w:p>
    <w:p w14:paraId="66DAAABD" w14:textId="77777777" w:rsidR="00DA749E" w:rsidRPr="0010249B" w:rsidRDefault="00000000">
      <w:r w:rsidRPr="0010249B">
        <w:t>1. Ruhe bewahren</w:t>
      </w:r>
      <w:r w:rsidRPr="0010249B">
        <w:br/>
        <w:t>2. Betroffene Person ernst nehmen</w:t>
      </w:r>
      <w:r w:rsidRPr="0010249B">
        <w:br/>
        <w:t>3. Gespräch dokumentieren</w:t>
      </w:r>
      <w:r w:rsidRPr="0010249B">
        <w:br/>
        <w:t>4. Ansprechperson informieren</w:t>
      </w:r>
      <w:r w:rsidRPr="0010249B">
        <w:br/>
        <w:t>5. Schutz der betroffenen Person sicherstellen</w:t>
      </w:r>
      <w:r w:rsidRPr="0010249B">
        <w:br/>
        <w:t>6. externe Fachberatung einbeziehen</w:t>
      </w:r>
    </w:p>
    <w:p w14:paraId="6DD50AF8" w14:textId="77777777" w:rsidR="00DA749E" w:rsidRPr="0010249B" w:rsidRDefault="00000000">
      <w:r w:rsidRPr="0010249B">
        <w:t>Der Verein arbeitet bei Bedarf mit externen Fachstellen,</w:t>
      </w:r>
      <w:r w:rsidRPr="0010249B">
        <w:br/>
        <w:t>Verbänden oder Beratungsstellen zusammen.</w:t>
      </w:r>
    </w:p>
    <w:p w14:paraId="2112C508" w14:textId="77777777" w:rsidR="00DA749E" w:rsidRPr="0010249B" w:rsidRDefault="00000000">
      <w:r w:rsidRPr="0010249B">
        <w:t>Der Schutz der betroffenen Person steht dabei immer an erster Stelle.</w:t>
      </w:r>
    </w:p>
    <w:p w14:paraId="681D7DF9" w14:textId="77777777" w:rsidR="00DA749E" w:rsidRPr="0010249B" w:rsidRDefault="00000000">
      <w:pPr>
        <w:pStyle w:val="berschrift1"/>
      </w:pPr>
      <w:r w:rsidRPr="0010249B">
        <w:t>10. Kommunikation und Information</w:t>
      </w:r>
    </w:p>
    <w:p w14:paraId="4E76B0E4" w14:textId="77777777" w:rsidR="00DA749E" w:rsidRPr="0010249B" w:rsidRDefault="00000000">
      <w:r w:rsidRPr="0010249B">
        <w:t>Der SV Nendorf informiert seine Mitglieder regelmäßig über das</w:t>
      </w:r>
      <w:r w:rsidRPr="0010249B">
        <w:br/>
        <w:t>Kinder- und Jugendschutzkonzept.</w:t>
      </w:r>
    </w:p>
    <w:p w14:paraId="27E0D3CE" w14:textId="77777777" w:rsidR="00BE475A" w:rsidRDefault="00000000">
      <w:r w:rsidRPr="0010249B">
        <w:t>Informationen erfolgen beispielsweise über:</w:t>
      </w:r>
    </w:p>
    <w:p w14:paraId="0406B25D" w14:textId="697E2867" w:rsidR="00DA749E" w:rsidRPr="0010249B" w:rsidRDefault="00000000">
      <w:r w:rsidRPr="0010249B">
        <w:br/>
        <w:t>• Trainerbesprechungen</w:t>
      </w:r>
      <w:r w:rsidRPr="0010249B">
        <w:br/>
        <w:t>• Vereinswebsite</w:t>
      </w:r>
      <w:r w:rsidRPr="0010249B">
        <w:br/>
        <w:t>• Informationsmaterial im Vereinsheim</w:t>
      </w:r>
    </w:p>
    <w:p w14:paraId="0FF53C2E" w14:textId="77777777" w:rsidR="00DA749E" w:rsidRPr="0010249B" w:rsidRDefault="00000000">
      <w:r w:rsidRPr="0010249B">
        <w:t>Ziel ist es, Transparenz zu schaffen und Vertrauen zu stärken.</w:t>
      </w:r>
    </w:p>
    <w:p w14:paraId="4E12727F" w14:textId="77777777" w:rsidR="00DA749E" w:rsidRPr="0010249B" w:rsidRDefault="00000000">
      <w:pPr>
        <w:pStyle w:val="berschrift1"/>
      </w:pPr>
      <w:r w:rsidRPr="0010249B">
        <w:lastRenderedPageBreak/>
        <w:t>11. Weiterentwicklung des Konzepts</w:t>
      </w:r>
    </w:p>
    <w:p w14:paraId="34BF5E69" w14:textId="77777777" w:rsidR="00DA749E" w:rsidRPr="0010249B" w:rsidRDefault="00000000">
      <w:r w:rsidRPr="0010249B">
        <w:t>Kinder- und Jugendschutz ist ein kontinuierlicher Prozess.</w:t>
      </w:r>
    </w:p>
    <w:p w14:paraId="2C95A7AE" w14:textId="77777777" w:rsidR="00DA749E" w:rsidRPr="0010249B" w:rsidRDefault="00000000">
      <w:r w:rsidRPr="0010249B">
        <w:t>Das Schutzkonzept wird regelmäßig überprüft und bei Bedarf angepasst.</w:t>
      </w:r>
    </w:p>
    <w:p w14:paraId="044E8745" w14:textId="77777777" w:rsidR="00DA749E" w:rsidRPr="0010249B" w:rsidRDefault="00000000">
      <w:r w:rsidRPr="0010249B">
        <w:t>Dabei werden Erfahrungen aus dem Vereinsalltag berücksichtigt.</w:t>
      </w:r>
      <w:r w:rsidRPr="0010249B">
        <w:br/>
        <w:t>Auch Rückmeldungen von Kindern, Jugendlichen und Eltern fließen in</w:t>
      </w:r>
      <w:r w:rsidRPr="0010249B">
        <w:br/>
        <w:t>die Weiterentwicklung ein.</w:t>
      </w:r>
    </w:p>
    <w:p w14:paraId="53A8195D" w14:textId="77777777" w:rsidR="00DA749E" w:rsidRPr="0010249B" w:rsidRDefault="00000000">
      <w:r w:rsidRPr="0010249B">
        <w:t>Der SV Nendorf verpflichtet sich, das Thema Kinder- und Jugendschutz</w:t>
      </w:r>
      <w:r w:rsidRPr="0010249B">
        <w:br/>
        <w:t>dauerhaft ernst zu nehmen und weiterzuentwickeln.</w:t>
      </w:r>
    </w:p>
    <w:p w14:paraId="3EB749C3" w14:textId="77777777" w:rsidR="00A36316" w:rsidRPr="0010249B" w:rsidRDefault="00A36316"/>
    <w:p w14:paraId="19F57E49" w14:textId="77777777" w:rsidR="00A36316" w:rsidRPr="0010249B" w:rsidRDefault="00A36316" w:rsidP="00A36316">
      <w:pPr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</w:pPr>
      <w:r w:rsidRPr="0010249B"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  <w:t>Bestätigung des Kinder- und Jugendschutzkonzepts</w:t>
      </w:r>
    </w:p>
    <w:p w14:paraId="215F2202" w14:textId="6387FDA3" w:rsidR="00A36316" w:rsidRPr="0010249B" w:rsidRDefault="00A36316" w:rsidP="00A36316">
      <w:pPr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</w:pPr>
    </w:p>
    <w:p w14:paraId="79FA78D4" w14:textId="2586D784" w:rsidR="00A36316" w:rsidRPr="0010249B" w:rsidRDefault="0091152D" w:rsidP="00A36316">
      <w:r>
        <w:rPr>
          <w:noProof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76BA52DB" wp14:editId="24E9A633">
                <wp:simplePos x="0" y="0"/>
                <wp:positionH relativeFrom="column">
                  <wp:posOffset>1743710</wp:posOffset>
                </wp:positionH>
                <wp:positionV relativeFrom="paragraph">
                  <wp:posOffset>-43815</wp:posOffset>
                </wp:positionV>
                <wp:extent cx="1088170" cy="161925"/>
                <wp:effectExtent l="57150" t="57150" r="55245" b="47625"/>
                <wp:wrapNone/>
                <wp:docPr id="30364847" name="Freihand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088170" cy="1619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7815F7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29" o:spid="_x0000_s1026" type="#_x0000_t75" style="position:absolute;margin-left:136.6pt;margin-top:-4.15pt;width:87.1pt;height:14.1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0A12584C" wp14:editId="1EC305F3">
                <wp:simplePos x="0" y="0"/>
                <wp:positionH relativeFrom="column">
                  <wp:posOffset>849630</wp:posOffset>
                </wp:positionH>
                <wp:positionV relativeFrom="paragraph">
                  <wp:posOffset>-92075</wp:posOffset>
                </wp:positionV>
                <wp:extent cx="893395" cy="266760"/>
                <wp:effectExtent l="57150" t="57150" r="0" b="57150"/>
                <wp:wrapNone/>
                <wp:docPr id="1161733093" name="Freihand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893395" cy="266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2CD80E" id="Freihand 15" o:spid="_x0000_s1026" type="#_x0000_t75" style="position:absolute;margin-left:66.2pt;margin-top:-7.95pt;width:71.8pt;height:22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">
                <v:imagedata r:id="rId11" o:title=""/>
              </v:shape>
            </w:pict>
          </mc:Fallback>
        </mc:AlternateContent>
      </w:r>
      <w:r w:rsidR="00A36316" w:rsidRPr="0010249B">
        <w:t>Ort / Datum: ______________________</w:t>
      </w:r>
    </w:p>
    <w:p w14:paraId="18FA53B4" w14:textId="77777777" w:rsidR="00A36316" w:rsidRPr="0010249B" w:rsidRDefault="00A36316" w:rsidP="00A36316"/>
    <w:p w14:paraId="5669EF70" w14:textId="77777777" w:rsidR="00A36316" w:rsidRPr="0010249B" w:rsidRDefault="00A36316" w:rsidP="00A36316">
      <w:r w:rsidRPr="0010249B">
        <w:t>Für den SV Nendorf</w:t>
      </w:r>
    </w:p>
    <w:p w14:paraId="39138DBB" w14:textId="6ADABDB9" w:rsidR="00A36316" w:rsidRPr="0010249B" w:rsidRDefault="00A36316" w:rsidP="00A36316"/>
    <w:p w14:paraId="3E3103F1" w14:textId="4D82DB76" w:rsidR="00A36316" w:rsidRPr="0010249B" w:rsidRDefault="006770D6" w:rsidP="00A36316"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7EF66A7" wp14:editId="4A06B85D">
                <wp:simplePos x="0" y="0"/>
                <wp:positionH relativeFrom="column">
                  <wp:posOffset>0</wp:posOffset>
                </wp:positionH>
                <wp:positionV relativeFrom="paragraph">
                  <wp:posOffset>-369570</wp:posOffset>
                </wp:positionV>
                <wp:extent cx="2970205" cy="756000"/>
                <wp:effectExtent l="57150" t="57150" r="1905" b="44450"/>
                <wp:wrapNone/>
                <wp:docPr id="1180018805" name="Freihand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970205" cy="756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3050E4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14" o:spid="_x0000_s1026" type="#_x0000_t75" style="position:absolute;margin-left:-.7pt;margin-top:-29.8pt;width:235.25pt;height:60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">
                <v:imagedata r:id="rId13" o:title=""/>
              </v:shape>
            </w:pict>
          </mc:Fallback>
        </mc:AlternateContent>
      </w:r>
      <w:r w:rsidR="00A36316" w:rsidRPr="0010249B">
        <w:t>______________________________</w:t>
      </w:r>
    </w:p>
    <w:p w14:paraId="7971198D" w14:textId="4A83698A" w:rsidR="00A36316" w:rsidRPr="0010249B" w:rsidRDefault="00A36316" w:rsidP="00A36316">
      <w:r w:rsidRPr="0010249B">
        <w:t>Kevin Gerking</w:t>
      </w:r>
      <w:r w:rsidRPr="0010249B">
        <w:br/>
        <w:t>1. Vorsitzender</w:t>
      </w:r>
    </w:p>
    <w:p w14:paraId="02EE30BC" w14:textId="1290D686" w:rsidR="00A36316" w:rsidRPr="0010249B" w:rsidRDefault="00A36316" w:rsidP="00A36316"/>
    <w:p w14:paraId="06D04F2D" w14:textId="7BBFB26E" w:rsidR="00A36316" w:rsidRPr="0010249B" w:rsidRDefault="00813B32" w:rsidP="00A36316"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1AECDF70" wp14:editId="1C02E35B">
                <wp:simplePos x="0" y="0"/>
                <wp:positionH relativeFrom="column">
                  <wp:posOffset>-29845</wp:posOffset>
                </wp:positionH>
                <wp:positionV relativeFrom="paragraph">
                  <wp:posOffset>-238125</wp:posOffset>
                </wp:positionV>
                <wp:extent cx="1821315" cy="585470"/>
                <wp:effectExtent l="57150" t="57150" r="45720" b="43180"/>
                <wp:wrapNone/>
                <wp:docPr id="274068891" name="Freihand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821315" cy="5854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30CDB2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9" o:spid="_x0000_s1026" type="#_x0000_t75" style="position:absolute;margin-left:-3.05pt;margin-top:-19.45pt;width:144.8pt;height:47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">
                <v:imagedata r:id="rId15" o:title=""/>
              </v:shape>
            </w:pict>
          </mc:Fallback>
        </mc:AlternateContent>
      </w:r>
      <w:r w:rsidR="00A36316" w:rsidRPr="0010249B">
        <w:t>______________________________</w:t>
      </w:r>
    </w:p>
    <w:p w14:paraId="007A31A5" w14:textId="77777777" w:rsidR="00A36316" w:rsidRPr="0010249B" w:rsidRDefault="00A36316" w:rsidP="00A36316">
      <w:r w:rsidRPr="0010249B">
        <w:t>Greta Dohrmann</w:t>
      </w:r>
      <w:r w:rsidRPr="0010249B">
        <w:br/>
        <w:t>Ansprechperson Kinder- und Jugendschutz</w:t>
      </w:r>
    </w:p>
    <w:p w14:paraId="2FDE09DE" w14:textId="77777777" w:rsidR="00A36316" w:rsidRDefault="00A36316"/>
    <w:sectPr w:rsidR="00A36316" w:rsidSect="0003461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BA6BA" w14:textId="77777777" w:rsidR="001855A5" w:rsidRPr="0010249B" w:rsidRDefault="001855A5" w:rsidP="00A36316">
      <w:pPr>
        <w:spacing w:after="0" w:line="240" w:lineRule="auto"/>
      </w:pPr>
      <w:r w:rsidRPr="0010249B">
        <w:separator/>
      </w:r>
    </w:p>
  </w:endnote>
  <w:endnote w:type="continuationSeparator" w:id="0">
    <w:p w14:paraId="0F18BB6C" w14:textId="77777777" w:rsidR="001855A5" w:rsidRPr="0010249B" w:rsidRDefault="001855A5" w:rsidP="00A36316">
      <w:pPr>
        <w:spacing w:after="0" w:line="240" w:lineRule="auto"/>
      </w:pPr>
      <w:r w:rsidRPr="001024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5BF40" w14:textId="77777777" w:rsidR="00A36316" w:rsidRPr="0010249B" w:rsidRDefault="00A3631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124DA" w14:textId="77777777" w:rsidR="00A36316" w:rsidRPr="0010249B" w:rsidRDefault="00A3631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848D9" w14:textId="77777777" w:rsidR="00A36316" w:rsidRPr="0010249B" w:rsidRDefault="00A3631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FED01" w14:textId="77777777" w:rsidR="001855A5" w:rsidRPr="0010249B" w:rsidRDefault="001855A5" w:rsidP="00A36316">
      <w:pPr>
        <w:spacing w:after="0" w:line="240" w:lineRule="auto"/>
      </w:pPr>
      <w:r w:rsidRPr="0010249B">
        <w:separator/>
      </w:r>
    </w:p>
  </w:footnote>
  <w:footnote w:type="continuationSeparator" w:id="0">
    <w:p w14:paraId="24D541C5" w14:textId="77777777" w:rsidR="001855A5" w:rsidRPr="0010249B" w:rsidRDefault="001855A5" w:rsidP="00A36316">
      <w:pPr>
        <w:spacing w:after="0" w:line="240" w:lineRule="auto"/>
      </w:pPr>
      <w:r w:rsidRPr="0010249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19DF6" w14:textId="257DEB65" w:rsidR="00A36316" w:rsidRPr="0010249B" w:rsidRDefault="00000000">
    <w:pPr>
      <w:pStyle w:val="Kopfzeile"/>
    </w:pPr>
    <w:r>
      <w:pict w14:anchorId="6ABC50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7992360" o:spid="_x0000_s1026" type="#_x0000_t75" style="position:absolute;margin-left:0;margin-top:0;width:431.85pt;height:426.7pt;z-index:-251657216;mso-position-horizontal:center;mso-position-horizontal-relative:margin;mso-position-vertical:center;mso-position-vertical-relative:margin" o:allowincell="f">
          <v:imagedata r:id="rId1" o:title="Nendorf_Wappen png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E4397" w14:textId="555B55BC" w:rsidR="00A36316" w:rsidRPr="0010249B" w:rsidRDefault="00000000">
    <w:pPr>
      <w:pStyle w:val="Kopfzeile"/>
    </w:pPr>
    <w:r>
      <w:pict w14:anchorId="2BF4F3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7992361" o:spid="_x0000_s1027" type="#_x0000_t75" style="position:absolute;margin-left:0;margin-top:0;width:431.85pt;height:426.7pt;z-index:-251656192;mso-position-horizontal:center;mso-position-horizontal-relative:margin;mso-position-vertical:center;mso-position-vertical-relative:margin" o:allowincell="f">
          <v:imagedata r:id="rId1" o:title="Nendorf_Wappen png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B8F35" w14:textId="0FDCF140" w:rsidR="00A36316" w:rsidRPr="0010249B" w:rsidRDefault="00000000">
    <w:pPr>
      <w:pStyle w:val="Kopfzeile"/>
    </w:pPr>
    <w:r>
      <w:pict w14:anchorId="2A1FEA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7992359" o:spid="_x0000_s1025" type="#_x0000_t75" style="position:absolute;margin-left:0;margin-top:0;width:431.85pt;height:426.7pt;z-index:-251658240;mso-position-horizontal:center;mso-position-horizontal-relative:margin;mso-position-vertical:center;mso-position-vertical-relative:margin" o:allowincell="f">
          <v:imagedata r:id="rId1" o:title="Nendorf_Wappen png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5281342">
    <w:abstractNumId w:val="8"/>
  </w:num>
  <w:num w:numId="2" w16cid:durableId="578559523">
    <w:abstractNumId w:val="6"/>
  </w:num>
  <w:num w:numId="3" w16cid:durableId="2135975864">
    <w:abstractNumId w:val="5"/>
  </w:num>
  <w:num w:numId="4" w16cid:durableId="1147867547">
    <w:abstractNumId w:val="4"/>
  </w:num>
  <w:num w:numId="5" w16cid:durableId="1086456416">
    <w:abstractNumId w:val="7"/>
  </w:num>
  <w:num w:numId="6" w16cid:durableId="222179324">
    <w:abstractNumId w:val="3"/>
  </w:num>
  <w:num w:numId="7" w16cid:durableId="2051219046">
    <w:abstractNumId w:val="2"/>
  </w:num>
  <w:num w:numId="8" w16cid:durableId="1909149554">
    <w:abstractNumId w:val="1"/>
  </w:num>
  <w:num w:numId="9" w16cid:durableId="1783063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4B7E"/>
    <w:rsid w:val="0010249B"/>
    <w:rsid w:val="0015074B"/>
    <w:rsid w:val="001855A5"/>
    <w:rsid w:val="001B3238"/>
    <w:rsid w:val="0029639D"/>
    <w:rsid w:val="00326F90"/>
    <w:rsid w:val="004C13BD"/>
    <w:rsid w:val="00540A01"/>
    <w:rsid w:val="00631CD5"/>
    <w:rsid w:val="006770D6"/>
    <w:rsid w:val="00813B32"/>
    <w:rsid w:val="00855BCB"/>
    <w:rsid w:val="0091152D"/>
    <w:rsid w:val="00A36316"/>
    <w:rsid w:val="00AA1D8D"/>
    <w:rsid w:val="00AA3482"/>
    <w:rsid w:val="00AB1C44"/>
    <w:rsid w:val="00B2183B"/>
    <w:rsid w:val="00B47730"/>
    <w:rsid w:val="00BE475A"/>
    <w:rsid w:val="00CB0664"/>
    <w:rsid w:val="00DA749E"/>
    <w:rsid w:val="00DC1E81"/>
    <w:rsid w:val="00DF46EF"/>
    <w:rsid w:val="00E65E8E"/>
    <w:rsid w:val="00ED0C15"/>
    <w:rsid w:val="00F12B44"/>
    <w:rsid w:val="00F602DA"/>
    <w:rsid w:val="00F63EC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23B9FF"/>
  <w14:defaultImageDpi w14:val="300"/>
  <w15:docId w15:val="{0271B040-A1B0-446A-BFB3-3E6751D7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10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20.png"/><Relationship Id="rId23" Type="http://schemas.openxmlformats.org/officeDocument/2006/relationships/theme" Target="theme/theme1.xml"/><Relationship Id="rId10" Type="http://schemas.openxmlformats.org/officeDocument/2006/relationships/customXml" Target="ink/ink2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4-20T13:10:56.29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0 342 7831 0 0,'1'0'127'0'0,"-1"0"0"0"0,0 0-1 0 0,0 0 1 0 0,0 1-1 0 0,1-1 1 0 0,-1 0 0 0 0,0 0-1 0 0,0 0 1 0 0,0 0-1 0 0,1 0 1 0 0,-1 0 0 0 0,0 0-1 0 0,0 0 1 0 0,1 0 0 0 0,-1 0-1 0 0,0 0 1 0 0,0 1-1 0 0,0-1 1 0 0,1-1 0 0 0,-1 1-1 0 0,0 0 1 0 0,0 0-1 0 0,1 0 1 0 0,-1 0 0 0 0,0 0-1 0 0,0 0 1 0 0,1 0-1 0 0,-1 0 1 0 0,0 0 0 0 0,0 0-1 0 0,0 0 1 0 0,1-1 0 0 0,-1 1-1 0 0,0 0 1 0 0,0 0-1 0 0,0 0 1 0 0,0 0 0 0 0,1-1-1 0 0,9-5 1835 0 0,2-3-887 0 0,0-1 0 0 0,0 0 1 0 0,-1-1-1 0 0,-1 0 0 0 0,17-22 1 0 0,36-69-79 0 0,-41 66-993 0 0,28-40 0 0 0,-39 65-215 0 0,-12 20 83 0 0,-13 23 261 0 0,-2 7 61 0 0,1 1 0 0 0,1 0 0 0 0,3 1 1 0 0,-9 58-1 0 0,20-98-247 0 0,-1 0-55 0 0,1 1-1 0 0,-1-1 0 0 0,1 1 1 0 0,0-1-1 0 0,0 1 1 0 0,0-1-1 0 0,0 0 0 0 0,0 1 1 0 0,0-1-1 0 0,0 1 1 0 0,0-1-1 0 0,1 1 0 0 0,-1-1 1 0 0,0 1-1 0 0,1-1 1 0 0,0 0-1 0 0,0 2 1 0 0</inkml:trace>
  <inkml:trace contextRef="#ctx0" brushRef="#br0" timeOffset="336.07">381 92 13359 0 0,'-8'11'1207'0'0,"1"0"0"0"0,0 0-1 0 0,0 1 1 0 0,1 0 0 0 0,1 1-1 0 0,0-1 1 0 0,-6 22-1 0 0,11-24-989 0 0,6-8-220 0 0,-4-1-10 0 0,0-1 0 0 0,1 1 0 0 0,-1 0 0 0 0,0 0 1 0 0,0 0-1 0 0,0 0 0 0 0,0 0 0 0 0,0 0 0 0 0,0 0 0 0 0,0 0 0 0 0,3 4 0 0 0,19 17 25 0 0,-18-17 51 0 0,-3 0 22 0 0,9 16 3 0 0,-9-16 0 0 0,-1 1-4 0 0,0 1-44 0 0,0 1 0 0 0,0-1 0 0 0,0 1 0 0 0,0 14 0 0 0,-2-18-23 0 0,0-1 0 0 0,0 0-1 0 0,0 1 1 0 0,0-1 0 0 0,-1 0-1 0 0,0 1 1 0 0,0-1 0 0 0,1 0-1 0 0,-2 0 1 0 0,1 0 0 0 0,0 0 0 0 0,-1 0-1 0 0,1 0 1 0 0,-1 0 0 0 0,0 0-1 0 0,-4 4 1 0 0,3-4-71 0 0,0 0 0 0 0,0-1 0 0 0,0 1 0 0 0,-1-1 0 0 0,1 0 0 0 0,-1 0 0 0 0,1 0 0 0 0,-9 2-1 0 0,2-1-458 0 0</inkml:trace>
  <inkml:trace contextRef="#ctx0" brushRef="#br0" timeOffset="526.88">306 152 13823 0 0,'16'-14'608'0'0,"-8"7"128"0"0,2-1-584 0 0,-1 1-152 0 0,-2 2 0 0 0,-1 1 800 0 0,20-7 136 0 0,-1-1 24 0 0,8-2 8 0 0,3 1-600 0 0,-2 2 104 0 0,23 2-256 0 0</inkml:trace>
  <inkml:trace contextRef="#ctx0" brushRef="#br0" timeOffset="792.64">580 433 18431 0 0,'-3'8'816'0'0,"1"-5"168"0"0,1-1-792 0 0,0 0-192 0 0,-1 0 1304 0 0,1-2-752 0 0,1-1-552 0 0,2-1 0 0 0</inkml:trace>
  <inkml:trace contextRef="#ctx0" brushRef="#br0" timeOffset="1414.35">979 94 9215 0 0,'-2'-1'747'0'0,"1"0"-1"0"0,-1 0 0 0 0,0 0 0 0 0,0 0 0 0 0,0 0 0 0 0,0 1 1 0 0,0-1-1 0 0,-1 1 0 0 0,1-1 0 0 0,0 1 0 0 0,0 0 0 0 0,0 0 1 0 0,0 0-1 0 0,-3 0 0 0 0,2 1-329 0 0,-1-1 0 0 0,0 1 0 0 0,0 0 0 0 0,0 1 0 0 0,1-1 0 0 0,-1 1 0 0 0,-4 2 0 0 0,2-1-380 0 0,1 1 0 0 0,0-1 1 0 0,0 1-1 0 0,0 0 0 0 0,0 1 0 0 0,1-1 1 0 0,-1 1-1 0 0,1 0 0 0 0,-5 7 0 0 0,5-2-20 0 0,0-1-1 0 0,0 1 1 0 0,1 0-1 0 0,0 0 1 0 0,1 0-1 0 0,0 0 1 0 0,0 1-1 0 0,1-1 0 0 0,0 0 1 0 0,1 1-1 0 0,1-1 1 0 0,-1 0-1 0 0,1 1 1 0 0,5 18-1 0 0,6 3 57 0 0,-4-19-6 0 0,13 14 13 0 0,-15-21 0 0 0,1-3 0 0 0,22 10 0 0 0,-29-12-76 0 0,1-1 1 0 0,0 0-1 0 0,-1 1 0 0 0,1-1 0 0 0,0 0 0 0 0,0 0 1 0 0,0 1-1 0 0,-1-1 0 0 0,1 0 0 0 0,0 0 0 0 0,0 0 1 0 0,0 0-1 0 0,-1 0 0 0 0,1 0 0 0 0,0 0 0 0 0,0 0 1 0 0,-1 0-1 0 0,2-1 0 0 0,37-8 76 0 0,-33 6-73 0 0,0 0-1 0 0,1 0 0 0 0,-1-1 1 0 0,0 0-1 0 0,-1 0 1 0 0,1 0-1 0 0,-1-1 1 0 0,0 1-1 0 0,0-2 1 0 0,0 1-1 0 0,0 0 0 0 0,-1-1 1 0 0,0 0-1 0 0,6-11 1 0 0,-6 7-42 0 0,1 1-1 0 0,-1-1 1 0 0,-1 0 0 0 0,0 1 0 0 0,0-2 0 0 0,-1 1 0 0 0,0 0 0 0 0,-1 0 0 0 0,0-16-1 0 0,-1 18 27 0 0,-1 0 0 0 0,0 0 1 0 0,0 0-1 0 0,-1 0 0 0 0,0 0 0 0 0,0 0 0 0 0,-7-15 0 0 0,7 19-195 0 0,-1 0 0 0 0,1 0 0 0 0,-1 1 1 0 0,0-1-1 0 0,0 0 0 0 0,-5-4 1 0 0,5 5-515 0 0,0 1 1 0 0,0-1-1 0 0,-1 1 1 0 0,1 0 0 0 0,-1 0-1 0 0,1 1 1 0 0,-1-1-1 0 0,-6-1 1 0 0,-5 0-6498 0 0</inkml:trace>
  <inkml:trace contextRef="#ctx0" brushRef="#br0" timeOffset="2075.86">1297 72 5527 0 0,'-1'-1'441'0'0,"1"0"-1"0"0,0 1 0 0 0,-1-1 1 0 0,1 1-1 0 0,-1-1 0 0 0,1 1 1 0 0,-1-1-1 0 0,0 1 0 0 0,1-1 1 0 0,-1 1-1 0 0,1 0 0 0 0,-1-1 1 0 0,0 1-1 0 0,1 0 0 0 0,-1-1 1 0 0,0 1-1 0 0,1 0 0 0 0,-1 0 1 0 0,0 0-1 0 0,0 0 0 0 0,1 0 1 0 0,-1 0-1 0 0,0 0 0 0 0,-1 0 1 0 0,0 0-3 0 0,0 1 0 0 0,0-1 0 0 0,0 1-1 0 0,1-1 1 0 0,-1 1 0 0 0,0 0 0 0 0,0 0 0 0 0,1 0 0 0 0,-3 2 0 0 0,0 0-193 0 0,0 0 1 0 0,0 1-1 0 0,1-1 0 0 0,-1 1 1 0 0,1 0-1 0 0,0 0 0 0 0,-3 5 1 0 0,2 0-156 0 0,1-1 1 0 0,-1 1-1 0 0,2 0 1 0 0,-1 0-1 0 0,1 0 1 0 0,1 0-1 0 0,-1 1 1 0 0,1-1-1 0 0,1 0 1 0 0,0 0-1 0 0,0 1 1 0 0,1-1-1 0 0,0 0 1 0 0,5 18-1 0 0,-5-25-31 0 0,3 4-5 0 0,12 16-32 0 0,-12-17 490 0 0,5-5-72 0 0,26 0 21 0 0,-32-1-543 0 0,-1 1-1 0 0,0-1 1 0 0,1 1-1 0 0,-1-1 0 0 0,0 0 1 0 0,0 0-1 0 0,0 0 1 0 0,1 0-1 0 0,-1-1 1 0 0,0 1-1 0 0,0 0 1 0 0,-1-1-1 0 0,1 1 1 0 0,0-1-1 0 0,0 0 1 0 0,-1 0-1 0 0,1 1 1 0 0,1-5-1 0 0,2 0-380 0 0,1-1 31 0 0,-4 4 277 0 0,0 0 0 0 0,0 0 0 0 0,0 1 0 0 0,0 0 0 0 0,1-1 0 0 0,-1 1 0 0 0,1 0 0 0 0,-1 0 0 0 0,1 0 0 0 0,3-2 0 0 0,-5 4 132 0 0,-1 0 0 0 0,1 0 0 0 0,-1 1-1 0 0,0-1 1 0 0,1 0 0 0 0,-1 0 0 0 0,1 1 0 0 0,-1-1-1 0 0,0 0 1 0 0,1 0 0 0 0,-1 1 0 0 0,0-1-1 0 0,1 0 1 0 0,-1 1 0 0 0,0-1 0 0 0,0 0 0 0 0,1 1-1 0 0,-1-1 1 0 0,0 0 0 0 0,0 1 0 0 0,0-1 0 0 0,0 1-1 0 0,1-1 1 0 0,-1 1 0 0 0,0-1 0 0 0,0 0 0 0 0,0 1-1 0 0,0-1 1 0 0,0 1 0 0 0,0-1 0 0 0,0 1 0 0 0,0-1-1 0 0,0 1 1 0 0,0-1 0 0 0,0 1 0 0 0,-1 21 546 0 0,1-19-331 0 0,-3 25 588 0 0,2-18-934 0 0,0 0 0 0 0,0-1-1 0 0,1 1 1 0 0,0 0 0 0 0,1 0-1 0 0,3 17 1 0 0</inkml:trace>
  <inkml:trace contextRef="#ctx0" brushRef="#br0" timeOffset="2206.16">1541 427 11975 0 0,'-3'1'528'0'0,"2"0"112"0"0,0 0-512 0 0,0 0-128 0 0,1 0 0 0 0,0 0 736 0 0,-1 0 112 0 0,1 2 24 0 0,-1-1 8 0 0,2 1-1184 0 0,-5-7-240 0 0,-4-10-40 0 0,0 1-16 0 0</inkml:trace>
  <inkml:trace contextRef="#ctx0" brushRef="#br0" timeOffset="3103.19">1772 115 13823 0 0,'6'-4'992'0'0,"0"1"0"0"0,1 0 0 0 0,0 0 0 0 0,-1 1 0 0 0,1-1 0 0 0,0 1 0 0 0,13-1 0 0 0,-14 2-1426 0 0,2-1 1180 0 0,32 0 238 0 0,-32 2-540 0 0,-2 4-363 0 0,21 16-6 0 0,-26-19-72 0 0,0 0 1 0 0,0 0-1 0 0,-1-1 0 0 0,1 1 1 0 0,0 0-1 0 0,-1 0 0 0 0,1 0 1 0 0,-1 0-1 0 0,1 0 0 0 0,-1 0 0 0 0,1 0 1 0 0,-1 0-1 0 0,0 0 0 0 0,1 0 1 0 0,-1 0-1 0 0,0 0 0 0 0,0 0 0 0 0,0 0 1 0 0,0 0-1 0 0,0 0 0 0 0,0 0 1 0 0,0 0-1 0 0,0 1 0 0 0,-9 20 44 0 0,8-20-25 0 0,-5 7 39 0 0,0 0 1 0 0,0 0-1 0 0,0-1 0 0 0,-15 14 0 0 0,-13 16 278 0 0,31-34-302 0 0,0 0 0 0 0,1 0 1 0 0,0 0-1 0 0,-1 1 0 0 0,1-1 0 0 0,1 1 1 0 0,-1-1-1 0 0,-1 7 0 0 0,3-7-6 0 0,-1-2-16 0 0,1 0 0 0 0,0 0 0 0 0,-1 0 0 0 0,1 0 0 0 0,0 0 0 0 0,0 0 0 0 0,1 0 0 0 0,-1 0 0 0 0,0 1 0 0 0,1-1 0 0 0,-1 0 0 0 0,1 0 0 0 0,0 0 0 0 0,0 0 0 0 0,0-1 0 0 0,1 4-1 0 0,3 3 72 0 0,12 15-17 0 0,-16-22-64 0 0,-1 0-1 0 0,1 0 0 0 0,0 0 1 0 0,-1 0-1 0 0,1-1 1 0 0,0 1-1 0 0,0 0 1 0 0,0 0-1 0 0,-1-1 1 0 0,1 1-1 0 0,2 0 0 0 0,25 16 18 0 0,-27-16-20 0 0,-1-1-1 0 0,1 1 1 0 0,0-1 0 0 0,0 1 0 0 0,0-1-1 0 0,0 1 1 0 0,0-1 0 0 0,0 0 0 0 0,0 0 0 0 0,0 1-1 0 0,0-1 1 0 0,0 0 0 0 0,0 0 0 0 0,1 0-1 0 0,32 3-67 0 0,-20-4-16 0 0,-7 0 49 0 0,-4 1-22 0 0,0 0 1 0 0,1-1 0 0 0,-1 1 0 0 0,0-1-1 0 0,0 0 1 0 0,0 0 0 0 0,4-2-1 0 0,40-17-2363 0 0</inkml:trace>
  <inkml:trace contextRef="#ctx0" brushRef="#br0" timeOffset="3560.28">2210 113 5063 0 0,'-10'2'9305'0'0,"0"3"-3584"0"0,-5 11-1797 0 0,11-10-3818 0 0,0 1 0 0 0,1-1 0 0 0,-6 14-1 0 0,6-11-8 0 0,0 0 0 0 0,1 1 0 0 0,0-1 0 0 0,0 1 0 0 0,1-1-1 0 0,0 1 1 0 0,1 0 0 0 0,0-1 0 0 0,1 1 0 0 0,0 0-1 0 0,0-1 1 0 0,4 14 0 0 0,-4-20-21 0 0,2 3 16 0 0,11 19 4 0 0,-10-19 0 0 0,1-1-1 0 0,17 17-6 0 0,-16-17 87 0 0,4-3-91 0 0,29 7-10 0 0,-39-9-71 0 0,1 1 0 0 0,0-1 0 0 0,0 0 0 0 0,-1 0 0 0 0,1 1 0 0 0,0-1 0 0 0,0 0 0 0 0,-1 0 0 0 0,1 0 0 0 0,0 0 0 0 0,0 0 0 0 0,0 0 0 0 0,-1 0 0 0 0,1-1 0 0 0,0 1 0 0 0,0 0 0 0 0,0-1 0 0 0,5-1 16 0 0,0-1-1 0 0,0 0 1 0 0,-1 0 0 0 0,0-1 0 0 0,1 0-1 0 0,-1 0 1 0 0,-1 0 0 0 0,1 0-1 0 0,0-1 1 0 0,-1 0 0 0 0,0 0-1 0 0,6-9 1 0 0,-7 7-24 0 0,1 0-1 0 0,-1-1 1 0 0,-1 1-1 0 0,1 0 1 0 0,-1-1-1 0 0,-1 0 1 0 0,1 1 0 0 0,-1-1-1 0 0,0 0 1 0 0,-1 0-1 0 0,0 0 1 0 0,0 1-1 0 0,-1-1 1 0 0,0 0-1 0 0,-1 0 1 0 0,1 1-1 0 0,-6-15 1 0 0,5 17-30 0 0,0 0 0 0 0,0 0 0 0 0,-1 0 0 0 0,0 0 1 0 0,0 0-1 0 0,0 1 0 0 0,-1-1 0 0 0,1 1 0 0 0,-1 0 0 0 0,0 0 0 0 0,0 0 0 0 0,0 1 0 0 0,-1-1 1 0 0,1 1-1 0 0,-1 0 0 0 0,0 0 0 0 0,0 1 0 0 0,0 0 0 0 0,0-1 0 0 0,0 2 0 0 0,-1-1 0 0 0,1 0 0 0 0,0 1 1 0 0,-1 0-1 0 0,-9 0 0 0 0,11 1-193 0 0,-1 0 1 0 0,1 0 0 0 0,0 0-1 0 0,-1 1 1 0 0,1-1 0 0 0,0 1-1 0 0,-1 0 1 0 0,1 1-1 0 0,0-1 1 0 0,0 1 0 0 0,0 0-1 0 0,0-1 1 0 0,-7 6-1 0 0,1 2-7994 0 0</inkml:trace>
  <inkml:trace contextRef="#ctx0" brushRef="#br0" timeOffset="4159.01">2501 26 5983 0 0,'12'-12'1195'0'0,"-2"6"4378"0"0,-4 5-3747 0 0,19-5 78 0 0,-18 5 14 0 0,1 1-174 0 0,22 0-737 0 0,-22 0 858 0 0,-3 5-1549 0 0,14 17-105 0 0,-19-21-185 0 0,1 1 0 0 0,-1-1 0 0 0,1 1 1 0 0,-1-1-1 0 0,1 1 0 0 0,-1-1 0 0 0,0 1 1 0 0,0-1-1 0 0,0 1 0 0 0,0 0 0 0 0,0-1 0 0 0,0 1 1 0 0,0-1-1 0 0,-1 1 0 0 0,1-1 0 0 0,0 1 0 0 0,-1 0 1 0 0,1-1-1 0 0,-1 0 0 0 0,0 1 0 0 0,1-1 1 0 0,-1 1-1 0 0,-2 2 0 0 0,1-2 34 0 0,-6 13 45 0 0,-2-1 0 0 0,-19 24-1 0 0,17-24 33 0 0,1 0-1 0 0,-9 17 0 0 0,16-26-116 0 0,1 1 1 0 0,1 0-1 0 0,-1 1 1 0 0,1-1 0 0 0,0 0-1 0 0,0 1 1 0 0,1-1-1 0 0,0 1 1 0 0,0 8-1 0 0,0-11-18 0 0,1-1 6 0 0,0 0 0 0 0,0 1 0 0 0,0-1-1 0 0,0 0 1 0 0,0 0 0 0 0,1 0 0 0 0,0 1 0 0 0,-1-1 0 0 0,1 0 0 0 0,0 0 0 0 0,0 0 0 0 0,1 0 0 0 0,-1 0-1 0 0,1-1 1 0 0,-1 1 0 0 0,1 0 0 0 0,2 2 0 0 0,21 20 59 0 0,9-5-93 0 0,-33-19 12 0 0,0 0 0 0 0,0-1 0 0 0,0 1-1 0 0,0-1 1 0 0,0 0 0 0 0,0 1-1 0 0,1-1 1 0 0,-1 0 0 0 0,0 0 0 0 0,0 0-1 0 0,0 1 1 0 0,1-1 0 0 0,0-1-1 0 0,38 3-251 0 0,-23-3-1612 0 0,22-6-6395 0 0</inkml:trace>
  <inkml:trace contextRef="#ctx0" brushRef="#br0" timeOffset="4795.56">3015 45 2303 0 0,'2'-12'341'0'0,"-10"-11"15155"0"0,8 23-15054 0 0,-1-1-1 0 0,1 1 1 0 0,-1 0 0 0 0,1 0-1 0 0,-1-1 1 0 0,0 1 0 0 0,1 0-1 0 0,-2 0 1 0 0,-12 1-170 0 0,5 2 179 0 0,0 1-1 0 0,0 0 0 0 0,0 0 1 0 0,0 1-1 0 0,1 0 1 0 0,0 1-1 0 0,-12 10 0 0 0,11-8-526 0 0,0 0-1 0 0,1 0 1 0 0,1 1-1 0 0,-1 0 1 0 0,1 1 0 0 0,-6 10-1 0 0,9-12 100 0 0,0 0 1 0 0,1 0-1 0 0,-1 0 1 0 0,1 0-1 0 0,1 1 0 0 0,0-1 1 0 0,0 1-1 0 0,0-1 0 0 0,1 1 1 0 0,1 0-1 0 0,-1 0 1 0 0,2-1-1 0 0,-1 1 0 0 0,1 0 1 0 0,0 0-1 0 0,5 15 0 0 0,5 2-12 0 0,-9-21-11 0 0,1-1 0 0 0,-1 0 0 0 0,1-1 0 0 0,0 1 0 0 0,0 0 0 0 0,0-1 0 0 0,5 4 0 0 0,-4-4 0 0 0,0 0 0 0 0,0-1 0 0 0,0 1 0 0 0,1-1 0 0 0,-1 0 0 0 0,1 0 0 0 0,7 2 0 0 0,-8-3 0 0 0,-1-1 0 0 0,1 1 0 0 0,0-1 0 0 0,-1 0 0 0 0,1 0 0 0 0,0 0 0 0 0,-1 0 0 0 0,8-2 0 0 0,-5 0-31 0 0,-1 0-1 0 0,1 0 1 0 0,-1 0 0 0 0,1 0-1 0 0,-1-1 1 0 0,0 0 0 0 0,0 0-1 0 0,0-1 1 0 0,6-5-1 0 0,-10 8 23 0 0,0 0 0 0 0,1-1-1 0 0,-1 1 1 0 0,0 0 0 0 0,0-1-1 0 0,0 1 1 0 0,0 0 0 0 0,0-1 0 0 0,0 1-1 0 0,0-1 1 0 0,0 0 0 0 0,-1 1-1 0 0,1-1 1 0 0,-1 0 0 0 0,1 1-1 0 0,-1-1 1 0 0,0 0 0 0 0,1 0-1 0 0,-1 1 1 0 0,0-1 0 0 0,0 0-1 0 0,0 0 1 0 0,-1 0 0 0 0,1 1-1 0 0,0-1 1 0 0,-1 0 0 0 0,1 0-1 0 0,-1 1 1 0 0,1-1 0 0 0,-1 1-1 0 0,0-1 1 0 0,0 0 0 0 0,0 1-1 0 0,0-1 1 0 0,-2-2 0 0 0,-1 0 78 0 0,0 1 0 0 0,0-1 1 0 0,0 0-1 0 0,-1 1 0 0 0,0 0 1 0 0,1 0-1 0 0,-1 1 0 0 0,0-1 0 0 0,0 1 1 0 0,-1 0-1 0 0,1 0 0 0 0,0 1 1 0 0,-1 0-1 0 0,-10-2 0 0 0,10 3-334 0 0,0-1-1 0 0,1 1 1 0 0,-1 0 0 0 0,0 0-1 0 0,0 0 1 0 0,1 1 0 0 0,-1 0-1 0 0,0 0 1 0 0,1 1-1 0 0,-1 0 1 0 0,1 0 0 0 0,0 0-1 0 0,-1 0 1 0 0,-6 5-1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4-20T13:10:48.70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1 579 5527 0 0,'0'0'290'0'0,"1"0"0"0"0,-1 0 0 0 0,1 0 0 0 0,-1 0 0 0 0,1 0 0 0 0,-1 0 0 0 0,1 0 0 0 0,-1 0 0 0 0,1 0 0 0 0,-1-1 0 0 0,1 1 0 0 0,0 0 0 0 0,-1 0 0 0 0,0 0 0 0 0,1-1 0 0 0,-1 1-1 0 0,1 0 1 0 0,-1 0 0 0 0,1-1 0 0 0,-1 1 0 0 0,1 0 0 0 0,-1-1 0 0 0,0 1 0 0 0,1-1 0 0 0,11-10 1949 0 0,-12 11-2159 0 0,25-28 2013 0 0,-2-1-1 0 0,29-45 1 0 0,105-206-1425 0 0,-110 183-1784 0 0,-123 270 2875 0 0,62-131-1363 0 0,1 0 0 0 0,-9 58-1 0 0,20-91-313 0 0,1 0-1 0 0,1 1 1 0 0,0-1 0 0 0,1 12-1 0 0,-1-17-41 0 0,1 0 0 0 0,-1 0 0 0 0,1 0 0 0 0,0 0 0 0 0,1 0 0 0 0,-1 0 0 0 0,1 0 0 0 0,0-1 0 0 0,0 1 0 0 0,0 0 0 0 0,3 4 0 0 0,-4-7 132 0 0,7-4-115 0 0,-2 2-50 0 0,-1-1-1 0 0,0 0 0 0 0,0-1 0 0 0,0 1 1 0 0,0-1-1 0 0,0 0 0 0 0,0 0 0 0 0,-1-1 0 0 0,0 1 1 0 0,1-1-1 0 0,3-5 0 0 0,9-14-69 0 0,-1-1 0 0 0,24-47-1 0 0,15-56-281 0 0,-32 73 233 0 0,-19 45-141 0 0,-1 3-324 0 0,-1 0-1 0 0,0 0 0 0 0,3-9 0 0 0</inkml:trace>
  <inkml:trace contextRef="#ctx0" brushRef="#br0" timeOffset="541.84">382 463 7831 0 0,'32'-7'11966'0'0,"-16"1"-11050"0"0,-1-1 0 0 0,23-13 1 0 0,-31 16-843 0 0,-4 2-89 0 0,0 1 0 0 0,0-1 0 0 0,0 0 0 0 0,-1 0 0 0 0,1 0 0 0 0,0 0 0 0 0,-1 0 0 0 0,1 0-1 0 0,-1-1 1 0 0,0 1 0 0 0,3-5 0 0 0,-6 7-45 0 0,1-1 1 0 0,0 1-1 0 0,-1 0 0 0 0,1-1 1 0 0,-1 1-1 0 0,1 0 0 0 0,0-1 0 0 0,-1 1 1 0 0,1 0-1 0 0,-1 0 0 0 0,1-1 0 0 0,-1 1 1 0 0,1 0-1 0 0,-1 0 0 0 0,1 0 0 0 0,-1 0 1 0 0,1 0-1 0 0,-1 0 0 0 0,0 0 1 0 0,1 0-1 0 0,-1 0 0 0 0,1 0 0 0 0,-1 0 1 0 0,1 0-1 0 0,-1 0 0 0 0,1 0 0 0 0,-1 0 1 0 0,0 1-1 0 0,-18 1-342 0 0,11 0 571 0 0,1-1 1 0 0,0 1 0 0 0,0 1 0 0 0,1-1 0 0 0,-1 1 0 0 0,-9 5 0 0 0,15-7-109 0 0,-1 0 1 0 0,0 1-1 0 0,1-1 1 0 0,-1 0 0 0 0,1 0-1 0 0,0 1 1 0 0,-1-1-1 0 0,1 1 1 0 0,0 0-1 0 0,0-1 1 0 0,0 1-1 0 0,0 0 1 0 0,0-1 0 0 0,0 1-1 0 0,1 0 1 0 0,-1 0-1 0 0,1 0 1 0 0,-1 0-1 0 0,1 0 1 0 0,0 0 0 0 0,-1 0-1 0 0,1-1 1 0 0,0 1-1 0 0,0 0 1 0 0,0 0-1 0 0,1 0 1 0 0,-1 0 0 0 0,1 3-1 0 0,11 25 243 0 0,-11-28-208 0 0,3 3 0 0 0,13 14-5 0 0,-13-14-18 0 0,4-2-4 0 0,30 7-54 0 0,-30-9-37 0 0,0-1 1 0 0,13 0-1 0 0,-9-3-310 0 0,6-8-87 0 0</inkml:trace>
  <inkml:trace contextRef="#ctx0" brushRef="#br0" timeOffset="891.23">628 338 12895 0 0,'-2'5'832'0'0,"0"0"-1"0"0,0 1 0 0 0,1-1 0 0 0,0 1 1 0 0,0 0-1 0 0,0-1 0 0 0,1 1 0 0 0,0 0 1 0 0,1 10-1 0 0,-1 9 83 0 0,-1-11-242 0 0,0-4-227 0 0,0 0-1 0 0,1 0 1 0 0,2 20-1 0 0,-2-37-615 0 0,0 1 0 0 0,1-1-1 0 0,-1 1 1 0 0,1-1-1 0 0,1 1 1 0 0,-1-1 0 0 0,1 1-1 0 0,0 0 1 0 0,0 0 0 0 0,7-11-1 0 0,-6 12 0 0 0,1 1 1 0 0,0-1-1 0 0,0 1 1 0 0,0 0-1 0 0,1 0 0 0 0,-1 1 1 0 0,1 0-1 0 0,0-1 0 0 0,0 1 1 0 0,0 1-1 0 0,6-3 0 0 0,-9 4 176 0 0,-1 0 932 0 0,41 17-272 0 0,-41-15-630 0 0,1 0 0 0 0,-1-1 0 0 0,0 1 0 0 0,0 0 0 0 0,0 0-1 0 0,0 0 1 0 0,0 0 0 0 0,0 0 0 0 0,0 0 0 0 0,0 1 0 0 0,0-1 0 0 0,-1 0 0 0 0,1 0 0 0 0,0 1 0 0 0,-1-1-1 0 0,1 0 1 0 0,-1 1 0 0 0,1-1 0 0 0,-1 1 0 0 0,0-1 0 0 0,1 0 0 0 0,-1 1 0 0 0,0-1 0 0 0,0 1-1 0 0,0-1 1 0 0,0 1 0 0 0,-1-1 0 0 0,1 3 0 0 0,-1 1 46 0 0,-1 23 234 0 0,1-22-268 0 0,1 1 0 0 0,-1 0-1 0 0,2 13 1 0 0,2-16-1955 0 0</inkml:trace>
  <inkml:trace contextRef="#ctx0" brushRef="#br0" timeOffset="1226">986 372 4607 0 0,'-16'4'9574'0'0,"-8"9"-4308"0"0,13-7-3456 0 0,6-3-1613 0 0,0 0 1 0 0,1 0 0 0 0,-1 0 0 0 0,1 1 0 0 0,0 0-1 0 0,0 0 1 0 0,0 0 0 0 0,1 0 0 0 0,-1 0 0 0 0,1 1-1 0 0,-3 5 1 0 0,5-8-183 0 0,-1 0 0 0 0,1 1 0 0 0,0-1 0 0 0,1 1-1 0 0,-1-1 1 0 0,0 1 0 0 0,1-1 0 0 0,-1 1 0 0 0,1-1 0 0 0,0 1-1 0 0,0 0 1 0 0,0-1 0 0 0,0 1 0 0 0,0-1 0 0 0,1 1 0 0 0,-1-1-1 0 0,1 1 1 0 0,-1-1 0 0 0,1 1 0 0 0,0-1 0 0 0,0 1 0 0 0,0-1-1 0 0,1 0 1 0 0,-1 1 0 0 0,0-1 0 0 0,1 0 0 0 0,0 0 0 0 0,3 4-1 0 0,-5-6-14 0 0,4 3 3 0 0,0 1-1 0 0,0 0 0 0 0,0-1 0 0 0,9 6 0 0 0,-6-6-11 0 0,0 0 1 0 0,1 0-1 0 0,10 2 0 0 0,-18-4 2 0 0,1-1 0 0 0,-1 0-1 0 0,1 0 1 0 0,-1 0-1 0 0,1 1 1 0 0,-1-1-1 0 0,1 0 1 0 0,-1 0-1 0 0,1 0 1 0 0,-1 0 0 0 0,1 0-1 0 0,-1 0 1 0 0,1 0-1 0 0,-1 0 1 0 0,1 0-1 0 0,-1 0 1 0 0,1 0-1 0 0,-1 0 1 0 0,1-1 0 0 0,-1 1-1 0 0,1 0 1 0 0,-1 0-1 0 0,1-1 1 0 0,23-13-617 0 0,-5 0-5707 0 0,-7 3-941 0 0</inkml:trace>
  <inkml:trace contextRef="#ctx0" brushRef="#br0" timeOffset="1478.25">1026 44 11519 0 0,'-2'2'169'0'0,"1"-1"0"0"0,-1 1-1 0 0,1-1 1 0 0,0 1-1 0 0,-1-1 1 0 0,1 1 0 0 0,0 0-1 0 0,0-1 1 0 0,0 1-1 0 0,0 0 1 0 0,1 0 0 0 0,-1 0-1 0 0,0 0 1 0 0,1 0-1 0 0,-1 3 1 0 0,-2 33 3532 0 0,3-22-2790 0 0,-1 157 3981 0 0,3-145-4810 0 0,1-1 1 0 0,1 1-1 0 0,2-1 0 0 0,10 31 0 0 0,-1-21-1095 0 0,-5-13 285 0 0</inkml:trace>
  <inkml:trace contextRef="#ctx0" brushRef="#br0" timeOffset="1924.29">1234 371 9215 0 0,'-13'0'5555'0'0,"9"2"-4882"0"0,0 0-1 0 0,-1 0 1 0 0,1 0 0 0 0,0 0 0 0 0,0 1 0 0 0,0-1-1 0 0,1 1 1 0 0,-1 0 0 0 0,1 0 0 0 0,-5 5-1 0 0,4-3-458 0 0,0 0-1 0 0,1 0 1 0 0,0 0-1 0 0,0 1 1 0 0,0-1-1 0 0,1 1 1 0 0,-4 9-1 0 0,4-9-208 0 0,1 0 0 0 0,0 0 0 0 0,0 1 1 0 0,0-1-1 0 0,0 0 0 0 0,1 1 0 0 0,0-1 0 0 0,1 1 0 0 0,-1-1 0 0 0,1 0 0 0 0,1 1 0 0 0,-1-1 0 0 0,1 0 0 0 0,0 0 0 0 0,0 0 0 0 0,5 8 0 0 0,-3-7 18 0 0,-3-5 37 0 0,8 0 0 0 0,-3 0-57 0 0,0 0-1 0 0,0-1 0 0 0,1 0 1 0 0,7 1-1 0 0,-11-3-12 0 0,1 1-1 0 0,0-1 1 0 0,-1 0-1 0 0,1 0 1 0 0,-1 0-1 0 0,0-1 1 0 0,1 1-1 0 0,-1-1 1 0 0,0 1 0 0 0,0-1-1 0 0,0 0 1 0 0,0 0-1 0 0,0-1 1 0 0,0 1-1 0 0,0-1 1 0 0,-1 1-1 0 0,1-1 1 0 0,3-5-1 0 0,-4 4-4 0 0,1 0 0 0 0,0 0-1 0 0,-1 0 1 0 0,0 0 0 0 0,0-1-1 0 0,0 1 1 0 0,-1-1 0 0 0,1 1-1 0 0,-1-1 1 0 0,0 1 0 0 0,0-1-1 0 0,-1 0 1 0 0,1-8 0 0 0,-2 9-3 0 0,1 1 1 0 0,-1-1 0 0 0,0 1-1 0 0,0-1 1 0 0,0 1-1 0 0,0 0 1 0 0,-1-1-1 0 0,1 1 1 0 0,-1 0 0 0 0,0 0-1 0 0,0 0 1 0 0,0 0-1 0 0,-3-2 1 0 0,-2-2-129 0 0,1 1 0 0 0,-2 0 0 0 0,-12-9 0 0 0,13 12-541 0 0,-4 2-209 0 0</inkml:trace>
  <inkml:trace contextRef="#ctx0" brushRef="#br0" timeOffset="2319.63">1382 505 2303 0 0,'1'22'8240'0'0,"-1"-15"-6213"0"0,1 0 0 0 0,0-1 1 0 0,1 1-1 0 0,4 11 0 0 0,-5-28 315 0 0,-2-7-2268 0 0,0 11-25 0 0,-2-6 84 0 0,2 0 1 0 0,-1 1 0 0 0,1-24-1 0 0,2 31-113 0 0,-1-1 0 0 0,1 1 0 0 0,0 0-1 0 0,0 0 1 0 0,1 0 0 0 0,-1 0 0 0 0,1 0 0 0 0,0 0-1 0 0,0 1 1 0 0,0-1 0 0 0,0 0 0 0 0,1 1 0 0 0,-1 0-1 0 0,6-6 1 0 0,1 0-48 0 0,-4 4-37 0 0,1-1 0 0 0,-1 1 1 0 0,1 1-1 0 0,0-1 0 0 0,8-4 0 0 0,5-2-1706 0 0</inkml:trace>
  <inkml:trace contextRef="#ctx0" brushRef="#br0" timeOffset="2622.92">1818 0 9671 0 0,'-20'2'1320'0'0,"3"3"4279"0"0,-8 9-2914 0 0,18-9-2067 0 0,1-1-319 0 0,-1 0 0 0 0,1 1 0 0 0,0 0 0 0 0,0 1 0 0 0,0-1 0 0 0,1 1 0 0 0,0 0 0 0 0,0 0 0 0 0,0 1 1 0 0,1-1-1 0 0,0 1 0 0 0,-4 11 0 0 0,2-5-131 0 0,2 1 0 0 0,0 0 0 0 0,1 0 0 0 0,0 0 1 0 0,1 0-1 0 0,0 16 0 0 0,1 9 150 0 0,2 0 1 0 0,7 52 0 0 0,21 76 337 0 0,-15-94-435 0 0,-13-66-240 0 0,2 3-158 0 0,-1 0 0 0 0,-1 1 0 0 0,0-1 0 0 0,0 0 1 0 0,-1 1-1 0 0,-2 14 0 0 0,2-24 96 0 0,0 0 1 0 0,0-1 0 0 0,0 1-1 0 0,0-1 1 0 0,0 1-1 0 0,0-1 1 0 0,0 1-1 0 0,-1-1 1 0 0,1 1 0 0 0,0-1-1 0 0,0 1 1 0 0,-1-1-1 0 0,1 1 1 0 0,0-1 0 0 0,0 0-1 0 0,-1 1 1 0 0,1-1-1 0 0,0 1 1 0 0,-1-1-1 0 0,1 0 1 0 0,-1 1 0 0 0,1-1-1 0 0,-1 0 1 0 0,1 1-1 0 0,0-1 1 0 0,-1 0 0 0 0,1 0-1 0 0,-1 0 1 0 0,1 1-1 0 0,-1-1 1 0 0,0 0-1 0 0,1 0 1 0 0,-1 0 0 0 0,1 0-1 0 0,-1 0 1 0 0,1 0-1 0 0,-1 0 1 0 0,1 0 0 0 0,-1 0-1 0 0,1 0 1 0 0,-1 0-1 0 0,1 0 1 0 0,-1 0-1 0 0,1-1 1 0 0,-1 1 0 0 0,1 0-1 0 0,-1 0 1 0 0,1 0-1 0 0,-1-1 1 0 0,0 1 0 0 0,-9-5-7706 0 0</inkml:trace>
  <inkml:trace contextRef="#ctx0" brushRef="#br0" timeOffset="2780.95">1577 605 455 0 0,'3'-7'0'0'0,"0"1"0"0"0,-1 3 0 0 0,0 1 0 0 0,2 0 1624 0 0,-1 0 280 0 0,2-1 2032 0 0,22-14-2096 0 0,-4 1-24 0 0,4-1-8 0 0,1 1 0 0 0,2 0-1056 0 0,-2-1-208 0 0,0-1-48 0 0,0 4-8 0 0</inkml:trace>
  <inkml:trace contextRef="#ctx0" brushRef="#br0" timeOffset="3625.6">2021 614 10591 0 0,'1'0'158'0'0,"-1"0"0"0"0,1-1 0 0 0,0 1 0 0 0,-1 0-1 0 0,1-1 1 0 0,0 1 0 0 0,-1 0 0 0 0,1-1 0 0 0,-1 1-1 0 0,1-1 1 0 0,0 1 0 0 0,-1-1 0 0 0,1 1 0 0 0,-1-1-1 0 0,0 1 1 0 0,1-1 0 0 0,-1 1 0 0 0,1-1 0 0 0,-1 0-1 0 0,0 1 1 0 0,1-1 0 0 0,-1 0 0 0 0,1-1 0 0 0,2-3 1065 0 0,297-388 6630 0 0,-249 326-7598 0 0,28-31-2358 0 0,-65 83-5649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3-30T18:42:07.20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559 230 3679 0 0,'2'-3'325'0'0,"-1"0"0"0"0,1 0 0 0 0,-1 0 0 0 0,1 0-1 0 0,-1-1 1 0 0,0 1 0 0 0,0 0 0 0 0,-1-1 0 0 0,1 1 0 0 0,-1 0-1 0 0,0-1 1 0 0,1 1 0 0 0,-1-1 0 0 0,-1 1 0 0 0,1-1-1 0 0,-1 1 1 0 0,0-5 0 0 0,1 8-289 0 0,-1-1 1 0 0,1 1-1 0 0,0 0 0 0 0,0 0 1 0 0,0 0-1 0 0,0 0 0 0 0,0 0 0 0 0,0 0 1 0 0,-1 0-1 0 0,1 0 0 0 0,0 0 1 0 0,0 0-1 0 0,0-1 0 0 0,0 1 1 0 0,0 0-1 0 0,-1 0 0 0 0,1 0 1 0 0,0 0-1 0 0,0 0 0 0 0,0 0 0 0 0,0 0 1 0 0,0 0-1 0 0,-1 0 0 0 0,1 0 1 0 0,0 0-1 0 0,0 0 0 0 0,0 0 1 0 0,0 0-1 0 0,-1 1 0 0 0,1-1 0 0 0,0 0 1 0 0,0 0-1 0 0,0 0 0 0 0,0 0 1 0 0,0 0-1 0 0,0 0 0 0 0,-1 0 1 0 0,1 0-1 0 0,0 0 0 0 0,0 1 1 0 0,0-1-1 0 0,0 0 0 0 0,0 0 0 0 0,0 0 1 0 0,0 0-1 0 0,0 0 0 0 0,0 0 1 0 0,-1 1-1 0 0,1-1 0 0 0,0 0 1 0 0,0 0-1 0 0,0 0 0 0 0,0 0 0 0 0,0 0 1 0 0,0 1-1 0 0,0-1 0 0 0,-6 10 275 0 0,6-9-271 0 0,-23 44 282 0 0,-13 24 433 0 0,-92 125 1071 0 0,-59 102-1074 0 0,148-222-460 0 0,3 1 1 0 0,-38 112 0 0 0,66-162-255 0 0,1 0 0 0 0,1 0-1 0 0,2 1 1 0 0,0-1 0 0 0,2 1 0 0 0,0 35-1 0 0,2-58-37 0 0,0-1 0 0 0,0 0 0 0 0,1 1-1 0 0,-1-1 1 0 0,1 0 0 0 0,-1 0 0 0 0,1 1-1 0 0,0-1 1 0 0,0 0 0 0 0,0 0 0 0 0,2 4 0 0 0,-2-6 0 0 0,0 1 0 0 0,-1 0 1 0 0,1-1-1 0 0,0 1 1 0 0,0-1-1 0 0,0 1 1 0 0,0-1-1 0 0,0 0 1 0 0,0 1-1 0 0,0-1 0 0 0,0 0 1 0 0,0 0-1 0 0,0 0 1 0 0,0 1-1 0 0,0-1 1 0 0,0 0-1 0 0,0-1 1 0 0,0 1-1 0 0,0 0 0 0 0,0 0 1 0 0,0 0-1 0 0,0 0 1 0 0,0-1-1 0 0,0 1 1 0 0,0-1-1 0 0,0 1 1 0 0,0 0-1 0 0,0-1 0 0 0,1 0 1 0 0,12-7 21 0 0,0 0 0 0 0,0-1 0 0 0,15-12 0 0 0,39-38 47 0 0,-48 41-38 0 0,333-333 1460 0 0,-282 276-1433 0 0,108-88 1 0 0,316-209-504 0 0,-413 321-1093 0 0</inkml:trace>
  <inkml:trace contextRef="#ctx0" brushRef="#br0" timeOffset="365.11">547 948 3223 0 0,'0'-1'37'0'0,"-1"1"0"0"0,1 0-1 0 0,0-1 1 0 0,-1 1 0 0 0,1 0-1 0 0,-1 0 1 0 0,1 0 0 0 0,-1 0-1 0 0,1-1 1 0 0,-1 1 0 0 0,1 0-1 0 0,0 0 1 0 0,-1 0 0 0 0,1 0-1 0 0,-1 0 1 0 0,1 0 0 0 0,-1 0-1 0 0,1 0 1 0 0,-1 0 0 0 0,1 0 0 0 0,-1 0-1 0 0,1 1 1 0 0,-1-1 0 0 0,1 0-1 0 0,-1 0 1 0 0,1 0 0 0 0,0 1-1 0 0,-1-1 1 0 0,1 0 0 0 0,-1 0-1 0 0,1 1 1 0 0,0-1 0 0 0,-1 0-1 0 0,1 1 1 0 0,0-1 0 0 0,-1 0-1 0 0,1 1 1 0 0,0-1 0 0 0,0 1-1 0 0,-1-1 1 0 0,1 0 0 0 0,0 1-1 0 0,0-1 1 0 0,0 1 0 0 0,0-1-1 0 0,-1 1 1 0 0,1-1 0 0 0,0 1-1 0 0,0 0 1 0 0,0 3 588 0 0,0 1 1 0 0,0-1-1 0 0,1 1 0 0 0,1 7 1 0 0,-1-2-515 0 0,1 18 1171 0 0,-2 0 0 0 0,-1 0-1 0 0,-7 46 1 0 0,4-51-773 0 0,2-12-336 0 0,0 1 0 0 0,1-1 0 0 0,0 1 1 0 0,1 0-1 0 0,2 19 0 0 0,2 12-218 0 0,-3-32-105 0 0</inkml:trace>
  <inkml:trace contextRef="#ctx0" brushRef="#br0" timeOffset="513.92">880 1409 4143 0 0,'-15'-7'368'0'0,"4"1"-296"0"0,6 4-72 0 0,5-1 1264 0 0,-1 0 240 0 0,-5-4 40 0 0,-3-1 16 0 0,0-2-632 0 0,5 2-120 0 0,10 2-24 0 0,20 2-4144 0 0,2-7-824 0 0</inkml:trace>
  <inkml:trace contextRef="#ctx0" brushRef="#br0" timeOffset="2763.1">2525 563 455 0 0,'5'-5'157'0'0,"-1"1"-221"0"0,0 0 0 0 0,-1 0-1 0 0,0 0 1 0 0,3-5 0 0 0,-5 8 137 0 0,-1 0 1 0 0,1 0 0 0 0,-1 0-1 0 0,1 1 1 0 0,-1-1-1 0 0,0 0 1 0 0,1 0-1 0 0,-1 0 1 0 0,0 0-1 0 0,0 0 1 0 0,0 0-1 0 0,0 0 1 0 0,0 0-1 0 0,0 0 1 0 0,0 0 0 0 0,0 0-1 0 0,0 0 1 0 0,0 0-1 0 0,0 0 1 0 0,-1 0-1 0 0,1 0 1 0 0,0 1-1 0 0,-1-1 1 0 0,1 0-1 0 0,-1 0 1 0 0,1 0-1 0 0,-1 0 1 0 0,0 0-1 0 0,-6-6 249 0 0,0 1-1 0 0,0 0 0 0 0,-1 0 0 0 0,1 1 0 0 0,-1 0 0 0 0,-1 0 0 0 0,1 1 0 0 0,-1 0 0 0 0,0 0 1 0 0,1 1-1 0 0,-1 0 0 0 0,-1 1 0 0 0,1 0 0 0 0,-10-1 0 0 0,-3 1 463 0 0,-1 0 0 0 0,1 2 0 0 0,-1 1-1 0 0,-41 6 1 0 0,30-1-108 0 0,0 2 0 0 0,-46 18 0 0 0,-59 33-250 0 0,114-47-193 0 0,1 0 0 0 0,1 2 0 0 0,0 1 0 0 0,1 0 0 0 0,1 2 0 0 0,-31 30 0 0 0,40-35-165 0 0,1 1 0 0 0,1 0 1 0 0,0 1-1 0 0,1 1 0 0 0,0-1 0 0 0,1 1 1 0 0,1 1-1 0 0,0-1 0 0 0,1 1 1 0 0,1 0-1 0 0,-5 24 0 0 0,4-2 116 0 0,6-15-13 0 0,1 39-55 0 0,-1-57-97 0 0,0 0 0 0 0,0-1 1 0 0,1 1-1 0 0,1 8 0 0 0,12 50 70 0 0,-6-35-15 0 0,-8-28-74 0 0,28 62 14 0 0,-17-43-14 0 0,1 0 0 0 0,21 25 0 0 0,52 48 0 0 0,14-4 0 0 0,-19-26 11 0 0,-51-41 32 0 0,21 15-22 0 0,-37-27 95 0 0,-6 3 273 0 0,-7-12-389 0 0,10 14 251 0 0,9 21 0 0 0,-18-33-209 0 0,-1 0 0 0 0,1 0 1 0 0,0 0-1 0 0,-1 0 0 0 0,0 0 1 0 0,1 0-1 0 0,-1 0 1 0 0,0 0-1 0 0,0 0 0 0 0,0 0 1 0 0,0 0-1 0 0,0 0 1 0 0,-1 0-1 0 0,1 0 0 0 0,0 0 1 0 0,-2 4-1 0 0,0-2-37 0 0,0-1-1 0 0,0 1 1 0 0,-1 0-1 0 0,1 0 1 0 0,-5 4 0 0 0,0-1-152 0 0,0 0 0 0 0,0 0-1 0 0,-1-1 1 0 0,0 0 0 0 0,0 0 0 0 0,-12 6 0 0 0,-59 25-227 0 0,61-29 370 0 0,-395 142-10 0 0,407-148 16 0 0,-122 35-86 0 0,111-34 1 0 0,-1 0 1 0 0,1 0-1 0 0,0-2 1 0 0,-1 0-1 0 0,-26-3 1 0 0,38 2-8 0 0,0-1 0 0 0,0-1-1 0 0,-1 1 1 0 0,1-1 0 0 0,0 0 0 0 0,1 0 0 0 0,-1-1 0 0 0,0 1-1 0 0,1-1 1 0 0,-1-1 0 0 0,1 1 0 0 0,0-1 0 0 0,0 0 0 0 0,0 0-1 0 0,1 0 1 0 0,-1-1 0 0 0,1 0 0 0 0,-6-7 0 0 0,7 5-151 0 0,-1 0 0 0 0,1 0 0 0 0,-1 0 0 0 0,2-1 0 0 0,-1 1 0 0 0,1-1 0 0 0,1 1 0 0 0,-1-1 0 0 0,1 0 0 0 0,0 0 0 0 0,1 0 0 0 0,0 1 0 0 0,0-1 0 0 0,3-13 0 0 0,1 1-36 0 0,1 0-1 0 0,1 1 1 0 0,0-1 0 0 0,2 1-1 0 0,0 1 1 0 0,1 0 0 0 0,1 0-1 0 0,1 0 1 0 0,1 1 0 0 0,0 1-1 0 0,15-16 1 0 0,1 2 87 0 0,1 2 0 0 0,2 0 0 0 0,1 3-1 0 0,53-35 1 0 0,-46 38 78 0 0,0 1-1 0 0,80-29 1 0 0,89-14-250 0 0,-138 43 260 0 0,713-183 1929 0 0,-590 169-287 0 0,-25 5 322 0 0,-164 29-1826 0 0,57-14 320 0 0,-54 13-311 0 0,0-1-1 0 0,0 1 0 0 0,0-2 1 0 0,0 1-1 0 0,-1-1 1 0 0,8-5-1 0 0,-14 9-42 0 0,1 0 1 0 0,-1 0-1 0 0,0-1 0 0 0,1 1 1 0 0,-1 0-1 0 0,0 0 1 0 0,1-1-1 0 0,-1 1 0 0 0,0 0 1 0 0,0-1-1 0 0,1 1 1 0 0,-1 0-1 0 0,0-1 0 0 0,0 1 1 0 0,1 0-1 0 0,-1-1 0 0 0,0 1 1 0 0,0-1-1 0 0,0 1 1 0 0,0 0-1 0 0,0-1 0 0 0,0 1 1 0 0,1-1-1 0 0,-1 1 0 0 0,0-1 1 0 0,0 1-1 0 0,0 0 1 0 0,-1-1-1 0 0,1 1 0 0 0,0-1 1 0 0,0 1-1 0 0,0-1 0 0 0,-1 0 3 0 0,1 1-1 0 0,-1-1 0 0 0,0 0 1 0 0,1 0-1 0 0,-1 1 1 0 0,0-1-1 0 0,0 0 0 0 0,0 1 1 0 0,0-1-1 0 0,0 1 0 0 0,0-1 1 0 0,-1 0-1 0 0,-5-1 83 0 0,0 0-1 0 0,-14-2 1 0 0,-11 1 72 0 0,1 1 1 0 0,-1 2-1 0 0,1 1 0 0 0,-50 8 1 0 0,40-2 66 0 0,0 3 0 0 0,-78 28-1 0 0,98-30-223 0 0,-25 15 0 0 0,40-19-4 0 0,0-1-1 0 0,0 2 1 0 0,0-1-1 0 0,0 1 1 0 0,0 0-1 0 0,1 0 1 0 0,-8 10-1 0 0,12-14-1 0 0,0 0 0 0 0,1 0 0 0 0,-1 0 0 0 0,1 0 0 0 0,-1 0 0 0 0,0 0 0 0 0,1 0 0 0 0,0 0 0 0 0,-1 0 1 0 0,1 0-1 0 0,0 0 0 0 0,0 1 0 0 0,-1-1 0 0 0,1 0 0 0 0,0 0 0 0 0,0 0 0 0 0,0 0 0 0 0,0 0 0 0 0,1 1 0 0 0,-1-1 0 0 0,0 0 0 0 0,1 1 0 0 0,-1 0-1 0 0,1-1-1 0 0,0 0 1 0 0,0 1 0 0 0,0-1 0 0 0,0 0 0 0 0,0 1 0 0 0,1-1 0 0 0,-1 0-1 0 0,0 0 1 0 0,1 0 0 0 0,-1 0 0 0 0,0 0 0 0 0,3 1 0 0 0,4 1-4 0 0,0 0 0 0 0,0 0 0 0 0,1 0 0 0 0,13 1 0 0 0,138 15 203 0 0,-78-11-37 0 0,4-1-105 0 0,89-4 1 0 0,86-16-435 0 0,-253 12 354 0 0,-4 1 38 0 0,10-1-78 0 0,1 0 1 0 0,21-6-1 0 0,-31 6 95 0 0,-1 0 1 0 0,0-1-1 0 0,0 1 1 0 0,0-1-1 0 0,0 0 1 0 0,0-1-1 0 0,0 1 0 0 0,-1 0 1 0 0,1-1-1 0 0,-1 0 1 0 0,1 0-1 0 0,4-6 1 0 0,-7 9 8 0 0,-1 0 1 0 0,0 0 0 0 0,1 0-1 0 0,-1 0 1 0 0,0-1 0 0 0,0 1-1 0 0,1 0 1 0 0,-1 0 0 0 0,0 0-1 0 0,1 0 1 0 0,-1 1-1 0 0,0-1 1 0 0,1 0 0 0 0,-1 0-1 0 0,0 0 1 0 0,1 0 0 0 0,-1 0-1 0 0,0 0 1 0 0,1 0 0 0 0,-1 1-1 0 0,0-1 1 0 0,0 0 0 0 0,1 0-1 0 0,-1 0 1 0 0,0 1 0 0 0,0-1-1 0 0,1 0 1 0 0,-1 0 0 0 0,0 1-1 0 0,0-1 1 0 0,0 0 0 0 0,1 0-1 0 0,-1 1 1 0 0,11 13 641 0 0,-8-10-418 0 0,4 5-118 0 0,-1 0 1 0 0,0 0 0 0 0,-1 0 0 0 0,1 1 0 0 0,-2-1 0 0 0,0 1-1 0 0,4 12 1 0 0,-2 7-143 0 0,3 28-20 0 0,-7-29-73 0 0,0-13 59 0 0,0 15-94 0 0,-1 43 1 0 0,-2-69 74 0 0,1 0 1 0 0,-1 0 0 0 0,1 0-1 0 0,-1 0 1 0 0,-3 7 0 0 0,4-11 47 0 0,0 1 1 0 0,0-1-1 0 0,-1 1 0 0 0,1-1 1 0 0,0 1-1 0 0,0-1 1 0 0,-1 1-1 0 0,1-1 0 0 0,-1 1 1 0 0,1-1-1 0 0,0 1 1 0 0,-1-1-1 0 0,1 0 1 0 0,-1 1-1 0 0,1-1 0 0 0,-1 0 1 0 0,1 1-1 0 0,-1-1 1 0 0,1 0-1 0 0,-1 0 0 0 0,1 1 1 0 0,-1-1-1 0 0,0 0 1 0 0,1 0-1 0 0,-1 0 0 0 0,1 0 1 0 0,-1 0-1 0 0,0 0 1 0 0,1 0-1 0 0,-1 0 1 0 0,1 0-1 0 0,-1 0 0 0 0,0 0 1 0 0,1 0-1 0 0,-1 0 1 0 0,1 0-1 0 0,-1-1 0 0 0,1 1 1 0 0,-1 0-1 0 0,1 0 1 0 0,-1-1-1 0 0,1 1 0 0 0,-1 0 1 0 0,1-1-1 0 0,-1 1 1 0 0,1-1-1 0 0,-1 1 0 0 0,0-1 1 0 0,-1-1-2 0 0,-1-1 1 0 0,1 0-1 0 0,-1 1 0 0 0,1-1 1 0 0,0 0-1 0 0,0 0 1 0 0,0 0-1 0 0,0-1 0 0 0,-2-4 1 0 0,-10-35 123 0 0,9 28-51 0 0,-4-19 105 0 0,1-2-1 0 0,2 1 0 0 0,1-1 1 0 0,2 0-1 0 0,1-47 0 0 0,2 76-171 0 0,1 0-1 0 0,-1 1 1 0 0,1-1-1 0 0,1 0 1 0 0,-1 1-1 0 0,1-1 1 0 0,0 1-1 0 0,1-1 1 0 0,4-8-1 0 0,-5 11 5 0 0,0 1 0 0 0,1-1-1 0 0,0 1 1 0 0,-1 0 0 0 0,1 0 0 0 0,0 0 0 0 0,0 0 0 0 0,1 1 0 0 0,-1-1-1 0 0,1 1 1 0 0,-1 0 0 0 0,1 0 0 0 0,0 0 0 0 0,0 0 0 0 0,-1 1-1 0 0,8-2 1 0 0,18-3 600 0 0,0 2 0 0 0,59-1 0 0 0,-5 0-701 0 0,-55 1-225 0 0,30-2-831 0 0,-52 6 1032 0 0,0 0 0 0 0,0 0 0 0 0,-1 1 0 0 0,1-1 0 0 0,0 1 0 0 0,0 1 0 0 0,7 1 0 0 0,-12-2 113 0 0,0-1 0 0 0,-1 0 0 0 0,1 1-1 0 0,0-1 1 0 0,0 1 0 0 0,0-1 0 0 0,0 1 0 0 0,0-1-1 0 0,-1 1 1 0 0,1 0 0 0 0,0-1 0 0 0,0 1 0 0 0,-1 0-1 0 0,1 0 1 0 0,0-1 0 0 0,-1 1 0 0 0,1 0 0 0 0,-1 0-1 0 0,1 0 1 0 0,-1 0 0 0 0,0 0 0 0 0,1 1 0 0 0,-1 0 4 0 0,0 1 1 0 0,0-1-1 0 0,0 0 1 0 0,0 0 0 0 0,0 1-1 0 0,-1-1 1 0 0,0 4 0 0 0,0-5 6 0 0,0 1 1 0 0,1-1 0 0 0,-1 1-1 0 0,1-1 1 0 0,0 1-1 0 0,-1 0 1 0 0,1-1 0 0 0,0 1-1 0 0,0 0 1 0 0,0-1 0 0 0,0 1-1 0 0,1 0 1 0 0,-1-1 0 0 0,0 1-1 0 0,1-1 1 0 0,-1 1-1 0 0,1 0 1 0 0,-1-1 0 0 0,1 1-1 0 0,0-1 1 0 0,-1 0 0 0 0,3 3-1 0 0,1 0 5 0 0,0 0-1 0 0,1-1 1 0 0,0 1-1 0 0,0-1 0 0 0,0 0 1 0 0,0 0-1 0 0,0-1 1 0 0,1 0-1 0 0,-1 0 1 0 0,1 0-1 0 0,-1 0 0 0 0,9 0 1 0 0,-1 1-146 0 0,1-2-1 0 0,0 0 1 0 0,-1-1 0 0 0,17-1 0 0 0,-18 0-373 0 0,24-5 1 0 0,-33 5 297 0 0,0 0 1 0 0,0 0 0 0 0,0 0-1 0 0,0 0 1 0 0,-1 0-1 0 0,1-1 1 0 0,0 1-1 0 0,0-1 1 0 0,-1 0-1 0 0,1 0 1 0 0,-1 0-1 0 0,4-4 1 0 0,-6 5 173 0 0,1 1 1 0 0,-1-1-1 0 0,1 0 0 0 0,-1 0 0 0 0,0 1 1 0 0,0-1-1 0 0,1 0 0 0 0,-1 0 1 0 0,0 1-1 0 0,0-1 0 0 0,0 0 1 0 0,0 0-1 0 0,0 1 0 0 0,0-1 1 0 0,0 0-1 0 0,0 0 0 0 0,0 0 0 0 0,0 1 1 0 0,-1-1-1 0 0,1 0 0 0 0,0 0 1 0 0,0 1-1 0 0,-1-1 0 0 0,1 0 1 0 0,0 1-1 0 0,-1-1 0 0 0,1 0 0 0 0,-1 1 1 0 0,1-1-1 0 0,-1 0 0 0 0,1 1 1 0 0,-1-1-1 0 0,1 1 0 0 0,-2-1 1 0 0,-3-3-33 0 0,0 0 1 0 0,0 0-1 0 0,-7-4 1 0 0,6 5 54 0 0,0-1 15 0 0,-1-1 0 0 0,1 0 1 0 0,-1 0-1 0 0,1 0 0 0 0,1-1 0 0 0,-1 1 1 0 0,1-2-1 0 0,0 1 0 0 0,0 0 0 0 0,1-1 1 0 0,0 0-1 0 0,0 0 0 0 0,1 0 0 0 0,0-1 1 0 0,0 1-1 0 0,0-1 0 0 0,1 1 0 0 0,0-1 1 0 0,1 0-1 0 0,-2-14 0 0 0,3-16 55 0 0,0 0-1 0 0,3-1 1 0 0,7-39-1 0 0,-1 7-2 0 0,11-184 1042 0 0,-19 189 163 0 0,-14-126 1 0 0,11 178-799 0 0,2 11-325 0 0,0-1 1 0 0,0 1-1 0 0,0 0 0 0 0,-1 0 1 0 0,0-1-1 0 0,0 1 1 0 0,-2-5-1 0 0,3 8-115 0 0,0-1 0 0 0,0 1 0 0 0,0 0 0 0 0,0 0 0 0 0,0 0 0 0 0,0 0 0 0 0,0-1 0 0 0,0 1 0 0 0,0 0 0 0 0,0 0 0 0 0,0 0 0 0 0,0 0 0 0 0,-1 0 0 0 0,1-1 0 0 0,0 1 1 0 0,0 0-1 0 0,0 0 0 0 0,0 0 0 0 0,0 0 0 0 0,-1 0 0 0 0,1 0 0 0 0,0 0 0 0 0,0 0 0 0 0,0 0 0 0 0,0 0 0 0 0,-1 0 0 0 0,1-1 0 0 0,0 1 0 0 0,0 0 0 0 0,0 0 0 0 0,0 0 0 0 0,-1 0 0 0 0,1 0 0 0 0,0 0 0 0 0,0 0 0 0 0,0 0 0 0 0,-1 1 0 0 0,-3 5 133 0 0,0 14-289 0 0,3-18 187 0 0,-3 28-124 0 0,-5 40-17 0 0,-4 30 5 0 0,-38 137-1 0 0,-14-55 22 0 0,40-117 69 0 0,-23 86 0 0 0,38-92-3 0 0,8-46 0 0 0,1 1 0 0 0,1 0 0 0 0,2 20 0 0 0,-1-23 0 0 0,2 0 0 0 0,-1-1 0 0 0,2 0 0 0 0,4 13 0 0 0,-6-19 3 0 0,1 0 0 0 0,-1 1 0 0 0,0-1 0 0 0,1-1 0 0 0,0 1 0 0 0,0 0 0 0 0,0-1 1 0 0,0 1-1 0 0,1-1 0 0 0,0 0 0 0 0,-1 0 0 0 0,1 0 0 0 0,0-1 0 0 0,0 1 0 0 0,0-1 0 0 0,1 0 0 0 0,-1 0 0 0 0,1 0 0 0 0,-1-1 0 0 0,1 0 0 0 0,7 2 0 0 0,-10-3 4 0 0,0 0 0 0 0,-1 0-1 0 0,1 0 1 0 0,0 0 0 0 0,0-1 0 0 0,0 1-1 0 0,-1 0 1 0 0,1-1 0 0 0,0 1 0 0 0,0-1 0 0 0,-1 1-1 0 0,1-1 1 0 0,0 0 0 0 0,-1 0 0 0 0,1 0 0 0 0,-1 0-1 0 0,1 0 1 0 0,-1 0 0 0 0,0 0 0 0 0,1-1 0 0 0,-1 1-1 0 0,0 0 1 0 0,1-2 0 0 0,3-4 62 0 0,0-1 1 0 0,-1 1 0 0 0,6-15-1 0 0,-1 3 55 0 0,10-19 47 0 0,20-38 20 0 0,61-89-1 0 0,-94 156-180 0 0,1 0 1 0 0,0 0-1 0 0,0 1 0 0 0,1-1 0 0 0,1 2 0 0 0,-1-1 0 0 0,17-11 1 0 0,-21 18-14 0 0,-1-1 1 0 0,0 1 0 0 0,0-1 0 0 0,1 1 0 0 0,-1 0 0 0 0,1 0 0 0 0,-1 0 0 0 0,1 1 0 0 0,-1-1 0 0 0,1 1 0 0 0,0 0 0 0 0,-1 0 0 0 0,6 1-1 0 0,-4 0-7 0 0,-1 0 0 0 0,0 1 0 0 0,1-1 0 0 0,-1 1 0 0 0,0 0 0 0 0,0 0 0 0 0,0 1 0 0 0,0-1 0 0 0,0 1 0 0 0,-1 0 0 0 0,1 0 0 0 0,-1 0 0 0 0,4 5 0 0 0,1 8-43 0 0,0 2 48 0 0,5 25-1 0 0,-10-29 3 0 0,-1-1-1 0 0,1 17 1 0 0,-3-7-40 0 0,-7 35 32 0 0,-12 39 11 0 0,11-65 9 0 0,2-13 5 0 0,2 0-1 0 0,0 0 1 0 0,-2 37 0 0 0,6-52-14 0 0,0-1 0 0 0,1 1 0 0 0,-1 0 0 0 0,1-1 0 0 0,0 1 0 0 0,2 5 0 0 0,5 12 0 0 0,12 24 0 0 0,-17-41-2 0 0,-1-1 0 0 0,0 1 0 0 0,1-1 0 0 0,0 0 0 0 0,0 1 0 0 0,0-1 0 0 0,0-1 0 0 0,0 1 0 0 0,0 0 0 0 0,1-1 0 0 0,-1 0 0 0 0,1 0 0 0 0,0 0 0 0 0,0 0 0 0 0,0 0 1 0 0,0-1-1 0 0,0 0 0 0 0,8 2 0 0 0,-1 0-21 0 0,8 2-26 0 0,-1-1 0 0 0,0-1 0 0 0,1-1-1 0 0,-1 0 1 0 0,1-1 0 0 0,-1-2 0 0 0,1 0 0 0 0,-1 0-1 0 0,20-5 1 0 0,-25 0-19 0 0,-10 5 37 0 0,-9 2 18 0 0,-10 6 50 0 0,1 0 0 0 0,0 1 0 0 0,0 1 1 0 0,1 0-1 0 0,-22 19 0 0 0,22-17-2 0 0,-39 32 138 0 0,2 2 1 0 0,-72 84 0 0 0,-74 116 3 0 0,162-198-197 0 0,33-45 21 0 0,-20 26-3 0 0,0 0 0 0 0,-37 33 0 0 0,51-54 7 0 0,0 0-1 0 0,-1-1 1 0 0,0 0-1 0 0,0 0 1 0 0,0-1-1 0 0,-1 0 1 0 0,0 0-1 0 0,0-1 1 0 0,0-1-1 0 0,-1 1 1 0 0,1-2-1 0 0,-14 3 1 0 0,-10-3 6 0 0,-1 0 0 0 0,1-3 0 0 0,-45-5 0 0 0,-102-24 19 0 0,172 28-30 0 0,6 2 0 0 0,-318-76 64 0 0,307 72-59 0 0,0-1 0 0 0,1 0 0 0 0,0-1 0 0 0,0 0-1 0 0,1-1 1 0 0,-1-1 0 0 0,1 0 0 0 0,1-1 0 0 0,0 0 0 0 0,-16-16 0 0 0,24 22-2 0 0,1 0 1 0 0,0-1 0 0 0,-1 1 0 0 0,1 0 0 0 0,1-1 0 0 0,-1 1 0 0 0,0-1-1 0 0,1 1 1 0 0,0-1 0 0 0,0 0 0 0 0,0 0 0 0 0,0 0 0 0 0,0 0 0 0 0,1 1-1 0 0,0-1 1 0 0,0 0 0 0 0,0 0 0 0 0,0 0 0 0 0,2-7 0 0 0,0 2 59 0 0,1 0 1 0 0,1 0-1 0 0,-1 0 1 0 0,2 1-1 0 0,-1-1 1 0 0,1 1-1 0 0,8-11 1 0 0,8-8 204 0 0,0 1-1 0 0,3 0 1 0 0,44-38 0 0 0,93-56 614 0 0,-22 32-334 0 0,54-19-41 0 0,71-22-10 0 0,972-373 268 0 0,69 109-773 0 0,-1071 340-236 0 0,3 11 0 0 0,324-16-1 0 0,-308 59-94 0 0,-200 3-403 0 0,0 3-1 0 0,90 23 1 0 0,-33 7-6316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4-16T19:23:50.56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1013 237 6911 0 0,'-5'-79'-44'0'0,"2"49"302"0"0,2 21 185 0 0,0 1 0 0 0,0 0 1 0 0,-1 0-1 0 0,0 0 1 0 0,0 0-1 0 0,-1 0 0 0 0,0 0 1 0 0,-6-11-1 0 0,7 16-391 0 0,0 0-1 0 0,-1 0 0 0 0,1 0 1 0 0,-1 0-1 0 0,0 0 1 0 0,1 0-1 0 0,-1 1 1 0 0,0-1-1 0 0,-1 1 0 0 0,1 0 1 0 0,0 0-1 0 0,-1 0 1 0 0,1 1-1 0 0,-1-1 1 0 0,1 1-1 0 0,-1-1 1 0 0,0 1-1 0 0,0 0 0 0 0,1 1 1 0 0,-6-1-1 0 0,-5 0 9 0 0,1 1 0 0 0,-1 1-1 0 0,0 0 1 0 0,-26 6-1 0 0,-53 20 442 0 0,80-23-402 0 0,-19 7 296 0 0,2 1 1 0 0,-1 2-1 0 0,2 1 1 0 0,0 1 0 0 0,-43 33-1 0 0,41-26 25 0 0,2 2 1 0 0,1 1-1 0 0,2 1 0 0 0,-39 50 0 0 0,48-52-27 0 0,2 1-1 0 0,-20 40 1 0 0,28-44 21 0 0,-9 35 2 0 0,11-30-16 0 0,1 25-65 0 0,4-27-23 0 0,4 24-7 0 0,-3-37-17 0 0,4 4-66 0 0,15 46-29 0 0,-19-59-170 0 0,0 0 0 0 0,0 1 0 0 0,0-1 1 0 0,0 0-1 0 0,1 0 0 0 0,0 0 0 0 0,2 3 0 0 0,27 43 151 0 0,-29-46-153 0 0,0 1 0 0 0,1-1 0 0 0,-1 0 1 0 0,0 0-1 0 0,5 3 0 0 0,34 35 86 0 0,-19-22-3 0 0,-10-9-76 0 0,9 6 37 0 0,41 24-1 0 0,-47-32-57 0 0,0-1-1 0 0,1 0 1 0 0,-1-1-1 0 0,1-1 0 0 0,1 0 1 0 0,-1-1-1 0 0,0-1 0 0 0,30 2 1 0 0,-34-5-4 0 0,0 0 0 0 0,0-1 0 0 0,-1-1 0 0 0,1 1 0 0 0,0-2 0 0 0,-1 0-1 0 0,1 0 1 0 0,-1-1 0 0 0,0 0 0 0 0,0-1 0 0 0,0 0 0 0 0,-1-1 0 0 0,11-8 0 0 0,-12 7-31 0 0,0 0 0 0 0,-1 0 0 0 0,0-1 0 0 0,0 0 0 0 0,0-1 0 0 0,-1 0 0 0 0,10-17 0 0 0,-14 21 12 0 0,1-2-1 0 0,-1 1 1 0 0,-1 0-1 0 0,1 0 0 0 0,-1-1 1 0 0,0 1-1 0 0,-1-1 1 0 0,0 0-1 0 0,0 1 1 0 0,0-1-1 0 0,-1 0 1 0 0,0 0-1 0 0,0 0 1 0 0,-1-7-1 0 0,0 13 13 0 0,1 0 0 0 0,0 0 0 0 0,0 0-1 0 0,0-1 1 0 0,-1 1 0 0 0,1 0 0 0 0,-1 0 0 0 0,1 0-1 0 0,-1 0 1 0 0,1 0 0 0 0,-1 0 0 0 0,0 0 0 0 0,1 1 0 0 0,-1-1-1 0 0,0 0 1 0 0,0 0 0 0 0,0 0 0 0 0,1 1 0 0 0,-1-1-1 0 0,-2-1 1 0 0,3 3 6 0 0,0-1 0 0 0,-1 1-1 0 0,1-1 1 0 0,0 1 0 0 0,0-1 0 0 0,0 0-1 0 0,0 1 1 0 0,0-1 0 0 0,-1 1 0 0 0,1-1-1 0 0,0 1 1 0 0,0-1 0 0 0,0 1-1 0 0,0-1 1 0 0,0 1 0 0 0,1-1 0 0 0,-1 1-1 0 0,0-1 1 0 0,0 1 0 0 0,0-1 0 0 0,1 1-1 0 0,2 14 56 0 0,-3-15-59 0 0,13 36 186 0 0,5 12-160 0 0,-9-23 43 0 0,7 40 0 0 0,-12-39-61 0 0,3 31 1 0 0,-8 1 4 0 0,-2-36 31 0 0,-13 36-19 0 0,6-25 14 0 0,-20 46-1 0 0,18-54-9 0 0,0 0-1 0 0,-2-1 0 0 0,0 0 1 0 0,-2-2-1 0 0,-31 37 0 0 0,35-47-20 0 0,1-1-1 0 0,-2 0 0 0 0,0-1 1 0 0,0 0-1 0 0,-1-1 0 0 0,0 0 0 0 0,-1-1 1 0 0,0-1-1 0 0,0 0 0 0 0,-31 8 0 0 0,27-10 29 0 0,-1-1-1 0 0,0-1 0 0 0,1-1 0 0 0,-1-1 0 0 0,0-1 0 0 0,0 0 1 0 0,0-2-1 0 0,0 0 0 0 0,0-1 0 0 0,-32-10 0 0 0,35 8 20 0 0,1-2 0 0 0,0 1 0 0 0,0-2-1 0 0,0 0 1 0 0,1-1 0 0 0,0-1 0 0 0,1 0-1 0 0,0-1 1 0 0,0-1 0 0 0,1 0 0 0 0,1 0-1 0 0,-15-20 1 0 0,8 6-24 0 0,2-1 1 0 0,1-1-1 0 0,1 0 0 0 0,1-2 1 0 0,2 1-1 0 0,1-1 0 0 0,1-1 1 0 0,-11-59-1 0 0,20 85-138 0 0,-2-31 245 0 0,2 33-295 0 0,1 1 1 0 0,0 0 0 0 0,0 0 0 0 0,1 0 0 0 0,-1 0 0 0 0,0 0 0 0 0,1 0 0 0 0,-1 0 0 0 0,1 0 0 0 0,0 0 0 0 0,-1 0 0 0 0,1 0 0 0 0,2-3 0 0 0</inkml:trace>
  <inkml:trace contextRef="#ctx0" brushRef="#br0" timeOffset="291.9">1184 1095 5983 0 0,'-9'-1'536'0'0,"2"1"-432"0"0,3 0-104 0 0,3 0 0 0 0,0 0 736 0 0,-2-2 120 0 0,-4 1 24 0 0,-2-2 8 0 0,-2 0 320 0 0,0 0 64 0 0,4-1 8 0 0,4 1 8 0 0,3 2-304 0 0,5 0-64 0 0,2 1-16 0 0,1 1 0 0 0,0 2-600 0 0</inkml:trace>
  <inkml:trace contextRef="#ctx0" brushRef="#br0" timeOffset="1356.71">1445 279 8751 0 0,'-5'11'577'0'0,"2"-3"-401"0"0,0-1 0 0 0,0 1 0 0 0,1 0 0 0 0,0-1 0 0 0,0 1-1 0 0,1 0 1 0 0,-1 10 0 0 0,-3 14 24 0 0,-2 15 656 0 0,1-1 1 0 0,2 60 0 0 0,5-28-15 0 0,1-43 20 0 0,5 26 8 0 0,-3-34 2 0 0,7 20-54 0 0,-9-36-232 0 0,3 2-104 0 0,16 40-24 0 0,-16-40 2146 0 0,-7-9-2538 0 0,-3 4-45 0 0,1-9-40 0 0,-3-17-127 0 0,4 5 38 0 0,-10-36-1069 0 0,2 0 0 0 0,-9-95 0 0 0,19 117 989 0 0,0 0 1 0 0,2-1-1 0 0,1 1 0 0 0,1-1 1 0 0,1 1-1 0 0,16-50 1 0 0,-16 65 196 0 0,1 0 1 0 0,1 0 0 0 0,0 1 0 0 0,1 0 0 0 0,0 0 0 0 0,0 0 0 0 0,1 1 0 0 0,0 0 0 0 0,1 1-1 0 0,15-13 1 0 0,-17 17 56 0 0,-1 0 0 0 0,1 0 0 0 0,1 0-1 0 0,-1 1 1 0 0,0 0 0 0 0,1 0-1 0 0,0 1 1 0 0,0 0 0 0 0,0 1 0 0 0,0 0-1 0 0,1 0 1 0 0,-1 0 0 0 0,1 1 0 0 0,-1 1-1 0 0,0-1 1 0 0,1 1 0 0 0,9 1 0 0 0,-10 1 52 0 0,1 0 0 0 0,-1 1 0 0 0,12 5 0 0 0,-8 0 163 0 0,20 18 20 0 0,-17-10 3 0 0,15 23-4 0 0,-16-16-17 0 0,15 30-10 0 0,-15-25-1 0 0,12 33-18 0 0,-15-32-78 0 0,7 28-31 0 0,-11-29-8 0 0,3 25-13 0 0,-8-28-58 0 0,0 23-44 0 0,-1-45-15 0 0,-1 0 0 0 0,0-1 0 0 0,0 1 0 0 0,-1-1-1 0 0,1 1 1 0 0,-1 3 0 0 0,-8 33 21 0 0,9-37-20 0 0,0 0-1 0 0,-1 0 1 0 0,1 0-1 0 0,-1-1 1 0 0,0 1-1 0 0,1 0 0 0 0,-1-1 1 0 0,0 1-1 0 0,-2 2 1 0 0,-8 13 25 0 0,-1 0 0 0 0,0-1 0 0 0,-2 0 0 0 0,-24 23 0 0 0,19-24 28 0 0,0-1-1 0 0,0-1 1 0 0,-2 0 0 0 0,1-2-1 0 0,-35 14 1 0 0,39-19-26 0 0,0 0 0 0 0,0-2 0 0 0,-1 0 1 0 0,0-1-1 0 0,0 0 0 0 0,0-1 0 0 0,0-1 0 0 0,-23-2 0 0 0,30 0-112 0 0,0 0-1 0 0,0-1 0 0 0,0 0 1 0 0,0-1-1 0 0,1 0 0 0 0,-1-1 1 0 0,1 0-1 0 0,0 0 0 0 0,0-1 1 0 0,0 0-1 0 0,0-1 0 0 0,-12-10 1 0 0,11 3-5163 0 0,5 1-1783 0 0</inkml:trace>
  <inkml:trace contextRef="#ctx0" brushRef="#br0" timeOffset="1732.95">2163 657 7367 0 0,'-4'-1'65'0'0,"0"-1"0"0"0,0 1 0 0 0,0 0 0 0 0,0 0 0 0 0,0 0 0 0 0,0 1-1 0 0,0-1 1 0 0,0 1 0 0 0,0 0 0 0 0,-1 0 0 0 0,-7 2 0 0 0,3 0-136 0 0,-1 1 0 0 0,1 0 0 0 0,0 1 0 0 0,-9 5 0 0 0,-2 1 398 0 0,0 1-1 0 0,-25 18 0 0 0,36-22 120 0 0,1 0 0 0 0,-1 1 0 0 0,2-1 0 0 0,-1 2 0 0 0,1-1-1 0 0,-10 15 1 0 0,12-9 1009 0 0,-6 24 32 0 0,8-29-103 0 0,4 6-464 0 0,0 45-206 0 0,0-44-39 0 0,4-3-63 0 0,18 40-225 0 0,-18-40-99 0 0,4-5-22 0 0,29 27 2 0 0,-35-32-215 0 0,1 0 0 0 0,0-1 0 0 0,-1 0 0 0 0,1 0 0 0 0,0 0 0 0 0,0 0 0 0 0,1 0 0 0 0,-1-1 0 0 0,0 0-1 0 0,1 0 1 0 0,-1 0 0 0 0,0 0 0 0 0,1-1 0 0 0,-1 0 0 0 0,1 0 0 0 0,4 0 0 0 0,0-1 26 0 0,0-1-1 0 0,0 0 1 0 0,-1 0 0 0 0,1-1-1 0 0,-1 0 1 0 0,10-4 0 0 0,-7 1-56 0 0,0-1 1 0 0,-1 0-1 0 0,0 0 1 0 0,0-1-1 0 0,-1 0 1 0 0,0-1-1 0 0,0 0 1 0 0,-1 0-1 0 0,0-1 1 0 0,-1 0-1 0 0,0 0 1 0 0,0-1-1 0 0,-1 0 0 0 0,7-19 1 0 0,-6 13-33 0 0,-1-1 0 0 0,0 1 1 0 0,-2-1-1 0 0,0 0 0 0 0,-1 0 0 0 0,-1 0 0 0 0,-1-1 0 0 0,0 1 1 0 0,-3-25-1 0 0,0 29-2 0 0,0 1 1 0 0,-1 0-1 0 0,0 0 0 0 0,-1 0 1 0 0,-1 0-1 0 0,0 0 1 0 0,0 1-1 0 0,-1 0 0 0 0,-11-15 1 0 0,13 21 23 0 0,0 0 1 0 0,-1 0 0 0 0,0 1-1 0 0,0 0 1 0 0,0 0 0 0 0,0 0-1 0 0,-1 1 1 0 0,0-1 0 0 0,0 1-1 0 0,0 1 1 0 0,-1-1 0 0 0,1 1-1 0 0,-1 0 1 0 0,0 1 0 0 0,0 0-1 0 0,0 0 1 0 0,0 0 0 0 0,-14-1-1 0 0,15 2-69 0 0,-1 1-1 0 0,1 0 0 0 0,0 0 1 0 0,-1 1-1 0 0,1 0 0 0 0,0 0 1 0 0,0 0-1 0 0,0 0 0 0 0,0 1 1 0 0,0 0-1 0 0,0 1 1 0 0,0-1-1 0 0,1 1 0 0 0,-1 0 1 0 0,1 1-1 0 0,0-1 0 0 0,0 1 1 0 0,0 0-1 0 0,0 0 0 0 0,1 1 1 0 0,-1-1-1 0 0,-6 11 1 0 0,9-12-914 0 0</inkml:trace>
  <inkml:trace contextRef="#ctx0" brushRef="#br0" timeOffset="2129.77">2295 306 13359 0 0,'-5'-7'1204'0'0,"5"7"-1192"0"0,0 0-1 0 0,0 0 1 0 0,0 0 0 0 0,0 0 0 0 0,0 0 0 0 0,0 0-1 0 0,-1 0 1 0 0,1 0 0 0 0,0 0 0 0 0,0 0 0 0 0,0 0-1 0 0,0 0 1 0 0,0 0 0 0 0,0 0 0 0 0,0 0 0 0 0,0 0-1 0 0,-1 0 1 0 0,1 0 0 0 0,0 0 0 0 0,0 0 0 0 0,0 0-1 0 0,0 0 1 0 0,0 0 0 0 0,0 0 0 0 0,0 0 0 0 0,0 0-1 0 0,0 0 1 0 0,0 0 0 0 0,0 1 0 0 0,-1-1 0 0 0,1 0-1 0 0,0 0 1 0 0,0 0 0 0 0,0 0 0 0 0,0 0 0 0 0,0 0-1 0 0,0 0 1 0 0,0 0 0 0 0,0 0 0 0 0,0 0 0 0 0,0 1-1 0 0,0-1 1 0 0,0 0 0 0 0,0 0 0 0 0,0 0 0 0 0,0 0 0 0 0,0 0-1 0 0,-4 35 1074 0 0,0 20-940 0 0,4-26 103 0 0,2 31 438 0 0,1-29 194 0 0,6 33 42 0 0,-3-32-51 0 0,10 32-240 0 0,-7-32-102 0 0,10 30-17 0 0,-9-34-60 0 0,11 23-226 0 0,-16-38-98 0 0,0 0-21 0 0,14 40-10 0 0,-14-40 237 0 0,-6-13-327 0 0,1 0 0 0 0,-1 0 0 0 0,1 0-1 0 0,-1 1 1 0 0,0-1 0 0 0,1 0 0 0 0,-1 0 0 0 0,1 1 0 0 0,-1-1 0 0 0,1 0 0 0 0,-1 1 0 0 0,1-1 0 0 0,-1 0 0 0 0,1 1-1 0 0,-1 0 1 0 0,-4 1 6 0 0,2-11 6 0 0,2-2 3 0 0,1 0-1 0 0,0 0 1 0 0,0 0-1 0 0,1 0 1 0 0,0 1-1 0 0,5-17 0 0 0,1 0-34 0 0,14-34 0 0 0,-10 35-202 0 0,1 1 0 0 0,1 0 0 0 0,0 1 0 0 0,2 1 0 0 0,1 0-1 0 0,1 1 1 0 0,23-23 0 0 0,-38 42 119 0 0,1 1 1 0 0,-1-1-1 0 0,1 1 0 0 0,0 0 0 0 0,0 0 0 0 0,5-2 0 0 0,-8 3 82 0 0,1 1-1 0 0,-1 0 1 0 0,1 0-1 0 0,-1 0 1 0 0,1 0-1 0 0,0 0 1 0 0,-1 0 0 0 0,1-1-1 0 0,-1 1 1 0 0,1 0-1 0 0,-1 0 1 0 0,1 1-1 0 0,-1-1 1 0 0,1 0-1 0 0,-1 0 1 0 0,1 0-1 0 0,0 0 1 0 0,-1 0-1 0 0,1 1 1 0 0,-1-1-1 0 0,1 0 1 0 0,-1 0-1 0 0,0 1 1 0 0,1-1-1 0 0,-1 0 1 0 0,1 1-1 0 0,-1-1 1 0 0,1 0-1 0 0,-1 1 1 0 0,0-1-1 0 0,1 1 1 0 0,-1-1-1 0 0,0 1 1 0 0,0-1 0 0 0,1 1-1 0 0,-1-1 1 0 0,0 1-1 0 0,0-1 1 0 0,1 1-1 0 0,-1-1 1 0 0,0 1-1 0 0,0-1 1 0 0,0 2-1 0 0,0-1 775 0 0,1 14-250 0 0,0 42-23 0 0,-1-42-127 0 0,0 0-58 0 0,-1 46-13 0 0,0-46-17 0 0,3 0-69 0 0,5 43-38 0 0,-6-43-5 0 0,5 0-16 0 0,15 44-61 0 0,-20-56-75 0 0,0 0 0 0 0,0 0 0 0 0,0 0 0 0 0,1 0 0 0 0,-1 0 0 0 0,1-1 0 0 0,2 4 0 0 0,34 44 5 0 0,-35-46-16 0 0,0 1-39 0 0,2 0-1 0 0,-1 0 0 0 0,0 0 1 0 0,1-1-1 0 0,0 1 0 0 0,0-1 1 0 0,1 0-1 0 0,-1-1 0 0 0,1 1 1 0 0,10 4-1 0 0,-16-8 16 0 0,0 0 0 0 0,0 0 0 0 0,1 0 0 0 0,-1 0 0 0 0,0 0 0 0 0,0 1 0 0 0,0-1 0 0 0,1 0 0 0 0,-1 0 0 0 0,0 0 0 0 0,0 0 0 0 0,1 0 0 0 0,-1 0 0 0 0,0 0 0 0 0,0 0 0 0 0,1 0 0 0 0,-1-1 0 0 0,0 1 0 0 0,0 0 0 0 0,1 0 0 0 0,-1 0 0 0 0,0 0 0 0 0,0 0 0 0 0,0 0 0 0 0,1 0 0 0 0,-1 0 0 0 0,0-1 0 0 0,0 1-1 0 0,0 0 1 0 0,1 0 0 0 0,-1 0 0 0 0,0-1 0 0 0,0 1 0 0 0,0 0 0 0 0,0 0 0 0 0,0 0 0 0 0,0-1 0 0 0,1 1 0 0 0,-1 0 0 0 0,0 0 0 0 0,0 0 0 0 0,0-1 0 0 0,0 1 0 0 0,0 0 0 0 0,0-4-757 0 0</inkml:trace>
  <inkml:trace contextRef="#ctx0" brushRef="#br0" timeOffset="2378.83">2845 644 12895 0 0,'-2'-7'1279'0'0,"3"11"869"0"0,4 29 3088 0 0,3 18-4843 0 0,-6-38-76 0 0,-1 0-18 0 0,6 41-35 0 0,-6-41-135 0 0,0 1-58 0 0,2 41-7 0 0,-4-30-11 0 0,-5 23-42 0 0,6-47-10 0 0,-1 0 1 0 0,1 0-1 0 0,0 0 0 0 0,0 1 0 0 0,0-1 1 0 0,-1 0-1 0 0,1 0 0 0 0,-1 0 0 0 0,1 0 0 0 0,-1 0 1 0 0,1 0-1 0 0,-1 0 0 0 0,0 0 0 0 0,0 0 1 0 0,1 0-1 0 0,-1 0 0 0 0,-1 1 0 0 0,1-2 1 0 0,1 0 0 0 0,-1 1 0 0 0,1-1 0 0 0,-1 0 0 0 0,1 0 0 0 0,-1 0 0 0 0,0 0 0 0 0,1 0 0 0 0,-1 0 0 0 0,1 0 0 0 0,-1 0 1 0 0,1 0-1 0 0,-1-1 0 0 0,1 1 0 0 0,-1 0 0 0 0,1 0 0 0 0,-1 0 0 0 0,1 0 0 0 0,-1-1 0 0 0,1 1 0 0 0,-1 0 0 0 0,1-1 0 0 0,-1 1 0 0 0,0-1 0 0 0,-2-2 11 0 0,1 1 0 0 0,-1-1 1 0 0,1 0-1 0 0,0 0 0 0 0,-1 0 0 0 0,-2-6 0 0 0,1-1 1 0 0,0-1-1 0 0,1 0 1 0 0,1 0-1 0 0,-1 0 1 0 0,2 0-1 0 0,-1 0 1 0 0,1 0-1 0 0,1 0 1 0 0,1-17-1 0 0,2-1-19 0 0,2 0 1 0 0,10-40-1 0 0,-10 52-47 0 0,0 0 1 0 0,1 0 0 0 0,9-15-1 0 0,-11 25-364 0 0,-1 0-1 0 0,2 1 1 0 0,-1-1-1 0 0,1 1 1 0 0,0 0 0 0 0,0 0-1 0 0,0 1 1 0 0,1 0-1 0 0,9-7 1 0 0,-1 4-6586 0 0</inkml:trace>
  <inkml:trace contextRef="#ctx0" brushRef="#br0" timeOffset="3601.27">3047 778 8287 0 0,'3'30'1256'0'0,"-1"-15"2142"0"0,4 22 0 0 0,-4-19-586 0 0,-1-15-167 0 0,2-16-1394 0 0,-3 12-1251 0 0,36-172-1308 0 0,-30 153 1084 0 0,0 0 0 0 0,2 1 0 0 0,0 0 0 0 0,1 1 0 0 0,1 0 0 0 0,19-26 0 0 0,-26 40 88 0 0,-1 1 0 0 0,1 0 0 0 0,0 1 1 0 0,-1-1-1 0 0,1 1 0 0 0,1-1 0 0 0,-1 1 0 0 0,0 0 0 0 0,0 0 0 0 0,1 0 0 0 0,4-1 0 0 0,-7 2 80 0 0,1 1 0 0 0,-1-1 0 0 0,1 1-1 0 0,0-1 1 0 0,-1 1 0 0 0,1 0 0 0 0,0 0 0 0 0,-1 0-1 0 0,1 0 1 0 0,-1 0 0 0 0,1 1 0 0 0,0-1 0 0 0,-1 0 0 0 0,1 1-1 0 0,-1-1 1 0 0,1 1 0 0 0,0-1 0 0 0,-1 1 0 0 0,0 0 0 0 0,1 0-1 0 0,-1 0 1 0 0,1-1 0 0 0,-1 1 0 0 0,0 1 0 0 0,0-1-1 0 0,3 2 1 0 0,-3-1-132 0 0,3 10 268 0 0,9 38 52 0 0,-9-37 82 0 0,-4 1 358 0 0,0 43 158 0 0,0-43 34 0 0,-1 1-42 0 0,-1 62 250 0 0,-1 8 205 0 0,3-79-1134 0 0,0 1-1 0 0,0-1 1 0 0,-1 1 0 0 0,-4 12-1 0 0,3-7-4 0 0,-4 7 90 0 0,6-19-126 0 0,0 0 0 0 0,0 0 0 0 0,0 0 0 0 0,0 0-1 0 0,0 0 1 0 0,0 0 0 0 0,0 0 0 0 0,0 0 0 0 0,0 0 0 0 0,0 1 0 0 0,0-1 0 0 0,0 0 0 0 0,0 0 0 0 0,0 0 0 0 0,0 0 0 0 0,-1 0 0 0 0,1 0 0 0 0,0 0 0 0 0,0 0 0 0 0,0 0 0 0 0,0 0 0 0 0,0 0 0 0 0,0 0 0 0 0,0 0 0 0 0,0 0 0 0 0,0 0 0 0 0,0 0 0 0 0,-1 0 0 0 0,1 0 0 0 0,0 0 0 0 0,0 0-1 0 0,0 0 1 0 0,0 0 0 0 0,0 0 0 0 0,0 0 0 0 0,0 0 0 0 0,0 0 0 0 0,0 0 0 0 0,-1 0 0 0 0,1 0 0 0 0,0 0 0 0 0,0 0 0 0 0,0 0 0 0 0,0 0 0 0 0,0 0 0 0 0,0 0 0 0 0,0 0 0 0 0,0 0 0 0 0,0-1 0 0 0,0 1 0 0 0,0 0 0 0 0,0 0 0 0 0,0 0 0 0 0,0 0 0 0 0,-1 0 0 0 0,1 0 0 0 0,0 0 0 0 0,0 0-1 0 0,0 0 1 0 0,0 0 0 0 0,0 0 0 0 0,0-1 0 0 0,0 1 0 0 0,0-2 10 0 0,-1 1 1 0 0,1-1-1 0 0,-1 0 0 0 0,1 0 0 0 0,0 0 1 0 0,0 0-1 0 0,0 0 0 0 0,0-2 0 0 0,5-20-80 0 0,1-1 0 0 0,1 1 0 0 0,1 1-1 0 0,16-33 1 0 0,55-83-2198 0 0,-66 117 1076 0 0,1 0 1 0 0,1 1 0 0 0,29-30-1 0 0,-43 49 1055 0 0,1 1-1 0 0,0-1 1 0 0,-1 1-1 0 0,1-1 1 0 0,0 1 0 0 0,0 0-1 0 0,0 0 1 0 0,0 0-1 0 0,0 0 1 0 0,3-1-1 0 0,-4 2 83 0 0,0 0-1 0 0,-1 0 1 0 0,1 0-1 0 0,0 0 1 0 0,0 0-1 0 0,-1 0 1 0 0,1 0-1 0 0,0 0 1 0 0,-1 0 0 0 0,1 0-1 0 0,0 1 1 0 0,-1-1-1 0 0,1 0 1 0 0,0 0-1 0 0,-1 1 1 0 0,1-1-1 0 0,0 0 1 0 0,-1 1-1 0 0,1-1 1 0 0,-1 1-1 0 0,1-1 1 0 0,-1 1-1 0 0,1-1 1 0 0,-1 1-1 0 0,1-1 1 0 0,-1 1-1 0 0,1-1 1 0 0,-1 1-1 0 0,0-1 1 0 0,1 2-1 0 0,0 0 586 0 0,0 12-42 0 0,3 43 116 0 0,-3-43 440 0 0,-2 1 192 0 0,-1 43 40 0 0,2-43-62 0 0,2-1-295 0 0,5 45-126 0 0,-5-45-26 0 0,3 0-86 0 0,17 40-333 0 0,-17-41-146 0 0,3-2-32 0 0,24 32-48 0 0,-17-25-173 0 0,-9-12-40 0 0,0 0-35 0 0,0-1-1 0 0,0 0 1 0 0,0 0-1 0 0,0 0 0 0 0,1-1 1 0 0,-1 0-1 0 0,14 6 1 0 0,-13-9-588 0 0,0 1 0 0 0,1-1 0 0 0,-1 0 0 0 0,1-1 1 0 0,-1 0-1 0 0,0 0 0 0 0,1 0 0 0 0,-1-1 1 0 0,1 0-1 0 0,-1-1 0 0 0,0 1 0 0 0,0-2 1 0 0,0 1-1 0 0,12-6 0 0 0,-2 0-955 0 0,23-15 0 0 0,10-13 2323 0 0,-31 22-461 0 0,0-2 1 0 0,30-34-1 0 0,-34 32 899 0 0,-1-1-1 0 0,0 0 1 0 0,13-25-1 0 0,-20 30-273 0 0,0-1 1 0 0,0 0-1 0 0,-2 1 0 0 0,0-2 1 0 0,0 1-1 0 0,-2-1 0 0 0,0 1 0 0 0,0-1 1 0 0,-2 0-1 0 0,0 0 0 0 0,0 0 1 0 0,-5-32-1 0 0,3 42-604 0 0,0 0 1 0 0,-1-1 0 0 0,0 1-1 0 0,0 0 1 0 0,0-1-1 0 0,-1 1 1 0 0,0 1 0 0 0,0-1-1 0 0,-1 0 1 0 0,1 1 0 0 0,-6-6-1 0 0,6 8-159 0 0,0 0 0 0 0,0 0-1 0 0,0 0 1 0 0,-1 1 0 0 0,1-1 0 0 0,-1 1-1 0 0,0 0 1 0 0,1 0 0 0 0,-1 1-1 0 0,0-1 1 0 0,0 1 0 0 0,0 0 0 0 0,0 0-1 0 0,0 0 1 0 0,0 0 0 0 0,-1 1 0 0 0,1-1-1 0 0,-7 1 1 0 0,-1 2-56 0 0,0 0 0 0 0,0 0 1 0 0,0 1-1 0 0,0 0 0 0 0,0 1 0 0 0,1 1 0 0 0,-1 0 1 0 0,1 0-1 0 0,1 1 0 0 0,-15 10 0 0 0,7-4-62 0 0,1 2 1 0 0,1 0-1 0 0,0 1 1 0 0,0 0-1 0 0,-12 18 0 0 0,15-15-67 0 0,-18 35-1 0 0,24-35 1 0 0,-8 30 3 0 0,11-36 7 0 0,6 4-8 0 0,6 48-9 0 0,-7-48 0 0 0,6-3 5 0 0,21 40-5 0 0,-27-51 123 0 0,0 0-1 0 0,0 0 1 0 0,0-1 0 0 0,0 1-1 0 0,0 0 1 0 0,0-1 0 0 0,0 1-1 0 0,1-1 1 0 0,-1 1-1 0 0,3 1 1 0 0,6 7-63 0 0,1-1 0 0 0,1-1 0 0 0,-1 0 0 0 0,1 0 0 0 0,1-1 0 0 0,-1-1 0 0 0,24 9 0 0 0,-30-14 25 0 0,-1 0 0 0 0,0 0-1 0 0,0 0 1 0 0,0-1 0 0 0,1 0-1 0 0,-1 0 1 0 0,0 0 0 0 0,1-1-1 0 0,-1 1 1 0 0,0-1 0 0 0,0-1 0 0 0,0 1-1 0 0,0-1 1 0 0,0 1 0 0 0,7-5-1 0 0,-7 3-31 0 0,0-1 0 0 0,1 1 0 0 0,-1-1 0 0 0,0 0 0 0 0,-1-1 0 0 0,1 1 0 0 0,-1-1 0 0 0,0 0 0 0 0,0 0-1 0 0,0 0 1 0 0,-1-1 0 0 0,5-8 0 0 0,2-8-189 0 0,-1-1 0 0 0,-1-1 0 0 0,0 1 0 0 0,-2-1 0 0 0,5-42 0 0 0,-10 36 92 0 0,-2 28 173 0 0,1 1-1 0 0,0-1 1 0 0,0 1 0 0 0,0-1-1 0 0,-1 1 1 0 0,1-1-1 0 0,-1 1 1 0 0,1-1 0 0 0,-1 1-1 0 0,0 0 1 0 0,1-1 0 0 0,-1 1-1 0 0,0 0 1 0 0,0 0-1 0 0,0 0 1 0 0,0-1 0 0 0,-2 0-1 0 0,3 2 16 0 0,-1 0-1 0 0,1 0 0 0 0,-1 0 0 0 0,1 0 1 0 0,-1-1-1 0 0,1 1 0 0 0,-1 1 1 0 0,1-1-1 0 0,-1 0 0 0 0,1 0 1 0 0,-1 0-1 0 0,1 0 0 0 0,-1 0 1 0 0,1 0-1 0 0,-1 0 0 0 0,1 1 1 0 0,-1-1-1 0 0,1 0 0 0 0,-1 0 1 0 0,1 1-1 0 0,-1-1 0 0 0,1 0 0 0 0,0 1 1 0 0,-1-1-1 0 0,1 1 0 0 0,0-1 1 0 0,-1 0-1 0 0,1 1 0 0 0,0-1 1 0 0,-1 1-1 0 0,1-1 0 0 0,0 1 1 0 0,0-1-1 0 0,0 1 0 0 0,-1-1 1 0 0,1 1-1 0 0,0 0 0 0 0,-7 18 480 0 0,6-19-475 0 0,1 3 545 0 0,1 9-301 0 0,4 37-1 0 0,-4-37-11 0 0,4-2-43 0 0,15 29-18 0 0,-15-29-7 0 0,2-2-10 0 0,-3-4-148 0 0,3 5 41 0 0,1 0-1 0 0,0-1 0 0 0,0 1 1 0 0,1-2-1 0 0,1 1 0 0 0,10 6 0 0 0,-18-13-62 0 0,1 1-1 0 0,-1-1 0 0 0,1 0 0 0 0,0 0 0 0 0,-1 0 0 0 0,1 0 0 0 0,0-1 0 0 0,0 1 1 0 0,0-1-1 0 0,-1 0 0 0 0,1 1 0 0 0,0-1 0 0 0,0-1 0 0 0,0 1 0 0 0,0 0 1 0 0,0-1-1 0 0,-1 1 0 0 0,1-1 0 0 0,0 0 0 0 0,0 0 0 0 0,-1 0 0 0 0,1 0 0 0 0,-1 0 1 0 0,1-1-1 0 0,-1 1 0 0 0,1-1 0 0 0,-1 0 0 0 0,0 0 0 0 0,0 1 0 0 0,0-1 0 0 0,3-4 1 0 0,2-3-292 0 0,0-1 0 0 0,-1 1 1 0 0,0-1-1 0 0,-1 0 0 0 0,0-1 0 0 0,5-16 1 0 0,2-9-832 0 0,-2 0 1 0 0,-1-1-1 0 0,-2 0 1 0 0,-1 0-1 0 0,0-61 1 0 0,-6 91 1171 0 0,0 2 148 0 0,0 0 0 0 0,0 0 0 0 0,0 0 0 0 0,-3-8 0 0 0,-1 32 4440 0 0,4-17-3611 0 0,1 14-582 0 0,1 49-169 0 0,-2-48-75 0 0,1-3-18 0 0,2 45-8 0 0,-3-45-23 0 0,3 55 125 0 0,-3-56-141 0 0,0 54 392 0 0,-2-57-428 0 0,-6 31 0 0 0,4-27 29 0 0,4-14-122 0 0,0 0-1 0 0,0 0 1 0 0,0 0-1 0 0,0 0 1 0 0,0 0-1 0 0,0 0 1 0 0,0 0-1 0 0,0 0 1 0 0,0 0-1 0 0,0 1 1 0 0,0-1-1 0 0,0 0 1 0 0,0 0-1 0 0,0 0 1 0 0,0 0-1 0 0,0 0 1 0 0,0 0-1 0 0,0 0 1 0 0,0 0-1 0 0,0 0 1 0 0,0 0-1 0 0,0 0 1 0 0,-1 0-1 0 0,1 0 0 0 0,0 0 1 0 0,0 0-1 0 0,0 0 1 0 0,0 0-1 0 0,0 0 1 0 0,0 0-1 0 0,0 0 1 0 0,0 1-1 0 0,0-1 1 0 0,0 0-1 0 0,0 0 1 0 0,0 0-1 0 0,0 0 1 0 0,0 0-1 0 0,0 0 1 0 0,-1 0-1 0 0,1 0 1 0 0,0 0-1 0 0,0 0 1 0 0,0 0-1 0 0,0 0 1 0 0,0-1-1 0 0,0 1 1 0 0,0 0-1 0 0,0 0 1 0 0,0 0-1 0 0,0 0 1 0 0,0 0-1 0 0,0 0 0 0 0,0 0 1 0 0,0 0-1 0 0,0 0 1 0 0,-1 0-1 0 0,1 0 1 0 0,0 0-1 0 0,0 0 1 0 0,0 0-1 0 0,0 0 1 0 0,-1-12 118 0 0,40-133-298 0 0,-32 121-24 0 0,5-8-12 0 0,1 0-1 0 0,1 1 0 0 0,2 1 0 0 0,26-38 0 0 0,-37 60 124 0 0,0 1 0 0 0,1 0-1 0 0,0 0 1 0 0,0 1 0 0 0,1 0-1 0 0,12-10 1 0 0,-17 14 67 0 0,1 0 0 0 0,-1 1 0 0 0,1-1 0 0 0,-1 1 1 0 0,1 0-1 0 0,0 0 0 0 0,-1 0 0 0 0,1 0 0 0 0,0 0 0 0 0,0 0 0 0 0,0 1 0 0 0,0-1 0 0 0,0 1 0 0 0,-1 0 0 0 0,1 0 0 0 0,0 0 0 0 0,0 0 0 0 0,0 0 0 0 0,0 1 1 0 0,0 0-1 0 0,0-1 0 0 0,0 1 0 0 0,-1 0 0 0 0,4 2 0 0 0,6 5 11 0 0,-4 4 54 0 0,11 29-12 0 0,-14-31 59 0 0,-5 5 2 0 0,2 43-10 0 0,-1-43-1 0 0,-2-1 0 0 0,-3 41 0 0 0,3-41 0 0 0,0-1-13 0 0,-5 36-42 0 0,4-25 23 0 0,-1 22-63 0 0,3-45 10 0 0,0 0-1 0 0,0-1 1 0 0,0 1-1 0 0,0 0 1 0 0,0 0-1 0 0,0 0 1 0 0,0 0-1 0 0,0-1 0 0 0,0 1 1 0 0,0 0-1 0 0,0 0 1 0 0,0 0-1 0 0,1 0 1 0 0,-1-1-1 0 0,0 1 0 0 0,1 0 1 0 0,-1 0-1 0 0,0-1 1 0 0,1 1-1 0 0,-1 0 1 0 0,1 0-1 0 0,0 0 0 0 0,24 30-126 0 0,-24-30 40 0 0,0 0-1 0 0,0 0 1 0 0,0-1-1 0 0,0 1 0 0 0,0 0 1 0 0,0 0-1 0 0,0-1 0 0 0,0 1 1 0 0,0-1-1 0 0,0 1 0 0 0,1-1 1 0 0,-1 0-1 0 0,0 1 0 0 0,0-1 1 0 0,1 0-1 0 0,-1 0 0 0 0,0 0 1 0 0,0 0-1 0 0,1 0 0 0 0,-1 0 1 0 0,0 0-1 0 0,0 0 0 0 0,1 0 1 0 0,-1-1-1 0 0,0 1 0 0 0,0 0 1 0 0,1-1-1 0 0,-1 1 0 0 0,0-1 1 0 0,0 0-1 0 0,0 1 1 0 0,0-1-1 0 0,0 0 0 0 0,2-1 1 0 0,0 0-343 0 0,6-3-1790 0 0,1-1-474 0 0</inkml:trace>
  <inkml:trace contextRef="#ctx0" brushRef="#br0" timeOffset="3905.04">4774 685 4143 0 0,'7'-27'76'0'0,"5"-25"219"0"0,-11 46 195 0 0,-1 0 1 0 0,1 0-1 0 0,-1 0 1 0 0,-1-1-1 0 0,1 1 1 0 0,-1 0-1 0 0,-2-7 0 0 0,0-6 1027 0 0,1 3-89 0 0,2 11-491 0 0,0-1-1 0 0,-1 1 1 0 0,0 0-1 0 0,-2-8 296 0 0,1 10 1108 0 0,-1 21 1180 0 0,-1 35-3044 0 0,3-39-198 0 0,1 0-88 0 0,-2 43-19 0 0,1-43-14 0 0,2-5-112 0 0,0 0-1 0 0,-1 0 1 0 0,0 10-1 0 0,-1-5-12 0 0,2-2 57 0 0,-2 1-4 0 0,2 2-44 0 0,-1-6-32 0 0,0 0-1 0 0,0 0 1 0 0,-3 16-1 0 0,3-25-8 0 0,0 0 0 0 0,0 0 1 0 0,-1 0-1 0 0,1 0 0 0 0,0 0 0 0 0,0 0 0 0 0,0 0 0 0 0,0 0 1 0 0,0 0-1 0 0,0 0 0 0 0,0 0 0 0 0,0 0 0 0 0,0 0 0 0 0,0 0 0 0 0,0 0 1 0 0,0 0-1 0 0,0 0 0 0 0,0 0 0 0 0,0 0 0 0 0,0 0 0 0 0,0 0 0 0 0,0 0 1 0 0,0 0-1 0 0,0 0 0 0 0,0 0 0 0 0,0 0 0 0 0,0 0 0 0 0,0 0 1 0 0,0 0-1 0 0,0 0 0 0 0,0 0 0 0 0,0 0 0 0 0,-1 0 0 0 0,1 0 0 0 0,0 0 1 0 0,0 0-1 0 0,0 0 0 0 0,0 0 0 0 0,0 0 0 0 0,0 0 0 0 0,0 0 1 0 0,0 0-1 0 0,0 0 0 0 0,0 0 0 0 0,0 0 0 0 0,0 0 0 0 0,0 0 0 0 0,0 0 1 0 0,0 0-1 0 0,0 0 0 0 0,0 0 0 0 0,0 0 0 0 0,0 0 0 0 0,0 0 1 0 0,0 0-1 0 0,0 0 0 0 0,-3-6 20 0 0,0-10 26 0 0,3 3-46 0 0,0-1 1 0 0,2 1-1 0 0,-1 0 1 0 0,2 0-1 0 0,0 0 1 0 0,0 0 0 0 0,1 0-1 0 0,1 1 1 0 0,0-1-1 0 0,1 1 1 0 0,12-19-1 0 0,-6 12-58 0 0,1 0-1 0 0,1 1 0 0 0,1 1 1 0 0,0 1-1 0 0,2 0 0 0 0,18-15 1 0 0,-27 25 16 0 0,-1 0 0 0 0,1 1 0 0 0,1 0 0 0 0,10-5 0 0 0,-16 9 18 0 0,0 0 0 0 0,0 0-1 0 0,-1 0 1 0 0,1 0 0 0 0,0 1 0 0 0,0-1-1 0 0,0 1 1 0 0,0 0 0 0 0,0 0-1 0 0,-1 0 1 0 0,1 0 0 0 0,0 1 0 0 0,0-1-1 0 0,0 1 1 0 0,0-1 0 0 0,0 1 0 0 0,-1 0-1 0 0,4 2 1 0 0,-2 12-49 0 0,11 45 150 0 0,-15-58-69 0 0,1 0 1 0 0,-1 0-1 0 0,1 0 0 0 0,-1 0 0 0 0,0 0 0 0 0,1 0 1 0 0,-1 0-1 0 0,0 0 0 0 0,0 0 0 0 0,-1 0 1 0 0,0 3-1 0 0,0 9 26 0 0,-10 44 284 0 0,-1-4-28 0 0,7-26 13 0 0,-4 30-19 0 0,6-31-84 0 0,1 27-37 0 0,3-27-10 0 0,8 24-42 0 0,-3-27-175 0 0,15 31-79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1011</Words>
  <Characters>6370</Characters>
  <Application>Microsoft Office Word</Application>
  <DocSecurity>0</DocSecurity>
  <Lines>53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7367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 Schölzel</cp:lastModifiedBy>
  <cp:revision>10</cp:revision>
  <dcterms:created xsi:type="dcterms:W3CDTF">2026-03-30T17:18:00Z</dcterms:created>
  <dcterms:modified xsi:type="dcterms:W3CDTF">2026-04-22T12:30:00Z</dcterms:modified>
  <cp:category/>
</cp:coreProperties>
</file>